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ae5" w14:textId="ed5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 туралы ережесін бекіту туралы" 2010 жылғы 16 сәуірдегі № 28/5–IV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2010 жылғы 27 желтоқсандағы N 34/8-IV шешімі. Шығыс Қазақстан облысы Әділет департаментінің Шемонаиха аудандық әділет басқармасында 2010 жылғы 31 желтоқсанда N 5-19-138 тіркелді. Күші жойылды - Шығыс Қазақстан облысы Шемонаиха аудандық мәслихатының 2015 жылғы 30 қаңтардағы N 25/2-V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Ескерту. Күші жойылды - Шығыс Қазақстан облысы Шемонаиха аудандық мәслихатының 30.01.2015 N 25/2-V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№ 213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көрсетудің мөлшері мен тәртібі туралы Ережесін бекіту туралы" Шемонаиха аудандық мәслихатының 2010 жылғы 16 сәуірдегі № 28/5–IV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5–19–119, "ЛЗ Сегодня" газетінің 2010 жылғы 28 мамырдағы № 23 санында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көмегін беру" 2-бөлімнің </w:t>
      </w:r>
      <w:r>
        <w:rPr>
          <w:rFonts w:ascii="Times New Roman"/>
          <w:b w:val="false"/>
          <w:i w:val="false"/>
          <w:color w:val="000000"/>
          <w:sz w:val="28"/>
        </w:rPr>
        <w:t>8–тармағындағы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"медициналық-әлеуметтік сараптама анықтамасын ұсынған жағдайда", "медицина мекемесінің дәрігерлік–кеңес комиссиясының қорытындысын ұсынған жағдайда", "емдеу мекемелерінен анықтама ұсынған жағдайда"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көмегін беру" 2-бөлімнің </w:t>
      </w:r>
      <w:r>
        <w:rPr>
          <w:rFonts w:ascii="Times New Roman"/>
          <w:b w:val="false"/>
          <w:i w:val="false"/>
          <w:color w:val="000000"/>
          <w:sz w:val="28"/>
        </w:rPr>
        <w:t>21–тармағы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көмегін алуға үміткер азаматтардың (отбасылардың) жиынтық табысын есептеу" </w:t>
      </w:r>
      <w:r>
        <w:rPr>
          <w:rFonts w:ascii="Times New Roman"/>
          <w:b w:val="false"/>
          <w:i w:val="false"/>
          <w:color w:val="000000"/>
          <w:sz w:val="28"/>
        </w:rPr>
        <w:t>5–бөлімінің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29–тармағындағы бүкіл мәтін бойынша "анықтама ұсынылғанда" сөздері және "сот орындаушысынан анықтама ұсынылғанда" сөздері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Нагорняк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