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9462" w14:textId="a689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23/2-ІV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2010 жылғы 13 желтоқсандағы N 33/2-IV шешімі. Шығыс Қазақстан облысы Әділет департаментінің Шемонаиха аудандық әділет басқармасында 2010 жылғы 15 желтоқсанда N 5-19-135 тіркелді. Шешімнің қабылдау мерзімінің өтуіне байланысты қолдану тоқтатылды (Шемонаиха аудандық мәслихатының 2011 жылғы 12 мамырдағы N 87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2011.05.12 N 87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10 желтоқсандағы № 25/307–IV (нормативтік құқықтық актілерді мемлекеттік тіркеу тізілімінде 2010 жылғы 13 желтоқсанда № 2539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аудандық бюджет туралы» Шемонаиха аудандық мәслихатының 2009 жылғы 25 желтоқсандағы № 23/2-IV (нормативтік құқықтық актілерді мемлекеттік тіркеу тізілімінде № 5-19-111 тіркелген, «Уба-Информ» газетінде 2010 жылы 15 қаңтарда № 3 санында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бекiтiлсiн:</w:t>
      </w:r>
      <w:r>
        <w:br/>
      </w:r>
      <w:r>
        <w:rPr>
          <w:rFonts w:ascii="Times New Roman"/>
          <w:b w:val="false"/>
          <w:i w:val="false"/>
          <w:color w:val="000000"/>
          <w:sz w:val="28"/>
        </w:rPr>
        <w:t>
      1) кірістер – 2 316 971,3 мың теңге, оның iшiнде:</w:t>
      </w:r>
      <w:r>
        <w:br/>
      </w:r>
      <w:r>
        <w:rPr>
          <w:rFonts w:ascii="Times New Roman"/>
          <w:b w:val="false"/>
          <w:i w:val="false"/>
          <w:color w:val="000000"/>
          <w:sz w:val="28"/>
        </w:rPr>
        <w:t>
      салықтық түсiмдер бойынша – 821 491 мың теңге;</w:t>
      </w:r>
      <w:r>
        <w:br/>
      </w:r>
      <w:r>
        <w:rPr>
          <w:rFonts w:ascii="Times New Roman"/>
          <w:b w:val="false"/>
          <w:i w:val="false"/>
          <w:color w:val="000000"/>
          <w:sz w:val="28"/>
        </w:rPr>
        <w:t>
      салықтық емес түсiмдер бойынша – 4 995 мың теңге;</w:t>
      </w:r>
      <w:r>
        <w:br/>
      </w:r>
      <w:r>
        <w:rPr>
          <w:rFonts w:ascii="Times New Roman"/>
          <w:b w:val="false"/>
          <w:i w:val="false"/>
          <w:color w:val="000000"/>
          <w:sz w:val="28"/>
        </w:rPr>
        <w:t>
      негiзгi капиталды сатудан түсетiн түсiмдер бойынша – 9 908 мың теңге;</w:t>
      </w:r>
      <w:r>
        <w:br/>
      </w:r>
      <w:r>
        <w:rPr>
          <w:rFonts w:ascii="Times New Roman"/>
          <w:b w:val="false"/>
          <w:i w:val="false"/>
          <w:color w:val="000000"/>
          <w:sz w:val="28"/>
        </w:rPr>
        <w:t>
      трансферттер түсiмдерi бойынша – 1 480 577,3 мың теңге;</w:t>
      </w:r>
      <w:r>
        <w:br/>
      </w:r>
      <w:r>
        <w:rPr>
          <w:rFonts w:ascii="Times New Roman"/>
          <w:b w:val="false"/>
          <w:i w:val="false"/>
          <w:color w:val="000000"/>
          <w:sz w:val="28"/>
        </w:rPr>
        <w:t>
      2) шығындар – 2 312 422,2 мың теңге;</w:t>
      </w:r>
      <w:r>
        <w:br/>
      </w:r>
      <w:r>
        <w:rPr>
          <w:rFonts w:ascii="Times New Roman"/>
          <w:b w:val="false"/>
          <w:i w:val="false"/>
          <w:color w:val="000000"/>
          <w:sz w:val="28"/>
        </w:rPr>
        <w:t>
      3) таза бюджеттiк кредит беру – 4 402 мың теңге, оның ішінде: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49 мың теңге;</w:t>
      </w:r>
      <w:r>
        <w:br/>
      </w:r>
      <w:r>
        <w:rPr>
          <w:rFonts w:ascii="Times New Roman"/>
          <w:b w:val="false"/>
          <w:i w:val="false"/>
          <w:color w:val="000000"/>
          <w:sz w:val="28"/>
        </w:rPr>
        <w:t>
      4) қаржы активтерiмен жасалатын операциялар бойынша сальдо – 31 400 мың теңге, оның ішінде:</w:t>
      </w:r>
      <w:r>
        <w:br/>
      </w:r>
      <w:r>
        <w:rPr>
          <w:rFonts w:ascii="Times New Roman"/>
          <w:b w:val="false"/>
          <w:i w:val="false"/>
          <w:color w:val="000000"/>
          <w:sz w:val="28"/>
        </w:rPr>
        <w:t>
      қаржы активтерін сатып алу – 31 400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- 31 252,9 мың теңге;</w:t>
      </w:r>
      <w:r>
        <w:br/>
      </w:r>
      <w:r>
        <w:rPr>
          <w:rFonts w:ascii="Times New Roman"/>
          <w:b w:val="false"/>
          <w:i w:val="false"/>
          <w:color w:val="000000"/>
          <w:sz w:val="28"/>
        </w:rPr>
        <w:t>
      6) тапшылықты қаржыландыру (профицитті пайдалану) – 31 252,9 мың теңге, оның ішінде:</w:t>
      </w:r>
      <w:r>
        <w:br/>
      </w:r>
      <w:r>
        <w:rPr>
          <w:rFonts w:ascii="Times New Roman"/>
          <w:b w:val="false"/>
          <w:i w:val="false"/>
          <w:color w:val="000000"/>
          <w:sz w:val="28"/>
        </w:rPr>
        <w:t>
      қарыздар түсімдері – 4 451 мың теңге;</w:t>
      </w:r>
      <w:r>
        <w:br/>
      </w:r>
      <w:r>
        <w:rPr>
          <w:rFonts w:ascii="Times New Roman"/>
          <w:b w:val="false"/>
          <w:i w:val="false"/>
          <w:color w:val="000000"/>
          <w:sz w:val="28"/>
        </w:rPr>
        <w:t>
      қарыздарды өтеу – 49 мың теңге;</w:t>
      </w:r>
      <w:r>
        <w:br/>
      </w:r>
      <w:r>
        <w:rPr>
          <w:rFonts w:ascii="Times New Roman"/>
          <w:b w:val="false"/>
          <w:i w:val="false"/>
          <w:color w:val="000000"/>
          <w:sz w:val="28"/>
        </w:rPr>
        <w:t>
      бюджет қаражатының қалдықтарын пайдалану – 26850,9 мың теңге.»;</w:t>
      </w:r>
      <w:r>
        <w:br/>
      </w:r>
      <w:r>
        <w:rPr>
          <w:rFonts w:ascii="Times New Roman"/>
          <w:b w:val="false"/>
          <w:i w:val="false"/>
          <w:color w:val="000000"/>
          <w:sz w:val="28"/>
        </w:rPr>
        <w:t>
</w:t>
      </w:r>
      <w:r>
        <w:rPr>
          <w:rFonts w:ascii="Times New Roman"/>
          <w:b w:val="false"/>
          <w:i w:val="false"/>
          <w:color w:val="000000"/>
          <w:sz w:val="28"/>
        </w:rPr>
        <w:t xml:space="preserve">
      2) 6–1 тармақтағы </w:t>
      </w:r>
      <w:r>
        <w:rPr>
          <w:rFonts w:ascii="Times New Roman"/>
          <w:b w:val="false"/>
          <w:i w:val="false"/>
          <w:color w:val="000000"/>
          <w:sz w:val="28"/>
        </w:rPr>
        <w:t>7-тармақша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«628,6 мың теңге – ауылдық елді мекендердің әлеуметтік сала мамандарын әлеуметтік қолдау шараларын іске асыру үшін, оның ішінде 494,6 мың теңге ауылдық елді мекендердің білім мамандарын әлеуметтік қолдау шараларын іске асыруға және 134 мың теңге тұрғын үйге кредит үшін қызметтерге.»;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«2010 жылға арналған ауданның жергілікті атқарушы органының резерві 16 195 мың теңгемен бекітілсін, соның ішінде:</w:t>
      </w:r>
      <w:r>
        <w:br/>
      </w:r>
      <w:r>
        <w:rPr>
          <w:rFonts w:ascii="Times New Roman"/>
          <w:b w:val="false"/>
          <w:i w:val="false"/>
          <w:color w:val="000000"/>
          <w:sz w:val="28"/>
        </w:rPr>
        <w:t>
      төтенше резерв – 11 772 мың теңге;</w:t>
      </w:r>
      <w:r>
        <w:br/>
      </w:r>
      <w:r>
        <w:rPr>
          <w:rFonts w:ascii="Times New Roman"/>
          <w:b w:val="false"/>
          <w:i w:val="false"/>
          <w:color w:val="000000"/>
          <w:sz w:val="28"/>
        </w:rPr>
        <w:t>
      жедел мұқтаждарға арналған резерв – 3769 мың теңге;</w:t>
      </w:r>
      <w:r>
        <w:br/>
      </w:r>
      <w:r>
        <w:rPr>
          <w:rFonts w:ascii="Times New Roman"/>
          <w:b w:val="false"/>
          <w:i w:val="false"/>
          <w:color w:val="000000"/>
          <w:sz w:val="28"/>
        </w:rPr>
        <w:t>
      соттың шешiмдерi бойынша мiндеттемелердiң орындалуына арналған резерв – 654 мың теңге.»;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шешiм 2010 жылғы 1 қаңтардан бастап қолданысқа енгiзiледi.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В. Лонский</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33/2-IV шешiмiне 1 қосымша</w:t>
      </w:r>
    </w:p>
    <w:bookmarkEnd w:id="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853"/>
        <w:gridCol w:w="7573"/>
        <w:gridCol w:w="2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2316971,3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 да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1480577,3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1480577,3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1480577,3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894"/>
        <w:gridCol w:w="894"/>
        <w:gridCol w:w="7100"/>
        <w:gridCol w:w="29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2312422,2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 экономикалық саясатты, мемлекеттік жоспарлау мен басқару жүйесін қалыптастыру және дамыту саласындағы мемлекеттік саясатты жүзеге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әкiмiнiң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дейiнгi балаларды тәрбиелеу және оқыту ұйымдарын қолдау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w:t>
            </w:r>
          </w:p>
        </w:tc>
      </w:tr>
      <w:tr>
        <w:trPr>
          <w:trHeight w:val="6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6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r>
      <w:tr>
        <w:trPr>
          <w:trHeight w:val="3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w:t>
            </w:r>
          </w:p>
        </w:tc>
      </w:tr>
      <w:tr>
        <w:trPr>
          <w:trHeight w:val="3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3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28042,6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мекендердің әлеуметтік сала мамандарын әлеуметтік қолдау шараларын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басқа да ауылдық елді мекендердің бас жоспарларын, аудан аумақтарын қала құрылыстық дамыту сұлбаларын әзірлеу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247250,2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көлiгi және автомобиль жолдары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 көрсетулер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64883,5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жолдарын жөндеу және ұстау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 коммуналдық шаруашылығы, жолаушылар көлiгi және автомобиль жолдары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аудандық маңызы бар автомобиль жолдарын, қала және елді мекендердің көшелерін жөндеуге және ұстауға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мемлекеттік-техникалық жабдықтау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бюджет қаражаттардың қалдықтары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