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c89a" w14:textId="95bc8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25 желтоқсандағы № 23/2-ІV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2010 жылғы 16 сәуірдегі N 28/4-IV шешімі. Шығыс Қазақстан облысы Әділет департаментінің Шемонаиха аудандық әділет басқармасында 2010 жылғы 22 сәуірде N 5-19-116 тіркелді. Қолданылу мерзімінің өтуіне байланысты күші жойылды (Шемонаиха аудандық мәслихатының 2011 жылғы 14 сәуірдегі № 73 хаты)</w:t>
      </w:r>
    </w:p>
    <w:p>
      <w:pPr>
        <w:spacing w:after="0"/>
        <w:ind w:left="0"/>
        <w:jc w:val="both"/>
      </w:pPr>
      <w:bookmarkStart w:name="z15" w:id="0"/>
      <w:r>
        <w:rPr>
          <w:rFonts w:ascii="Times New Roman"/>
          <w:b w:val="false"/>
          <w:i w:val="false"/>
          <w:color w:val="ff0000"/>
          <w:sz w:val="28"/>
        </w:rPr>
        <w:t>
      Ескерту. Қолданылу мерзімінің өтуіне байланысты күші жойылды (Шемонаиха аудандық мәслихатының 2011.04.14 № 73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 95 - IV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 148-II Қазақстан Республикасы Заңының 6–бабы 1-тармағы </w:t>
      </w:r>
      <w:r>
        <w:rPr>
          <w:rFonts w:ascii="Times New Roman"/>
          <w:b w:val="false"/>
          <w:i w:val="false"/>
          <w:color w:val="000000"/>
          <w:sz w:val="28"/>
        </w:rPr>
        <w:t>1)–тармақшасына</w:t>
      </w:r>
      <w:r>
        <w:rPr>
          <w:rFonts w:ascii="Times New Roman"/>
          <w:b w:val="false"/>
          <w:i w:val="false"/>
          <w:color w:val="000000"/>
          <w:sz w:val="28"/>
        </w:rPr>
        <w:t xml:space="preserve">, «2010-2012 жылдарға арналған облыстық бюджет туралы» 2009 жылғы 21 желтоқсандағы № 17/222–IV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2010 жылғы 09 сәуірдегі № 20/245–IV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2010 жылғы 19 сәуірде № 2528 тіркелген), Шемонаиха аудандық мәслихаты </w:t>
      </w:r>
      <w:r>
        <w:rPr>
          <w:rFonts w:ascii="Times New Roman"/>
          <w:b/>
          <w:i w:val="false"/>
          <w:color w:val="000000"/>
          <w:sz w:val="28"/>
        </w:rPr>
        <w:t xml:space="preserve">ШЕШIМ ҚАБЫЛДАДЫ: </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Шемонаиха аудандық мәслихатының 2009 жылғы 25 желтоқсандағы № 23/2-IV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5-19-111 тіркелген, «Уба-Информ» газетінде 2010 жылы 15 қаңтарда № 3 санында жарияланды)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2010 жылға 1 қосымшаға сәйкес мынадай көлемдерде бекiтiлсiн:</w:t>
      </w:r>
      <w:r>
        <w:br/>
      </w:r>
      <w:r>
        <w:rPr>
          <w:rFonts w:ascii="Times New Roman"/>
          <w:b w:val="false"/>
          <w:i w:val="false"/>
          <w:color w:val="000000"/>
          <w:sz w:val="28"/>
        </w:rPr>
        <w:t>
      1) кірістер – 2 336 110 мың теңге, оның iшiнде:</w:t>
      </w:r>
      <w:r>
        <w:br/>
      </w:r>
      <w:r>
        <w:rPr>
          <w:rFonts w:ascii="Times New Roman"/>
          <w:b w:val="false"/>
          <w:i w:val="false"/>
          <w:color w:val="000000"/>
          <w:sz w:val="28"/>
        </w:rPr>
        <w:t>
      салықтық түсiмдер бойынша – 798 011 мың теңге;</w:t>
      </w:r>
      <w:r>
        <w:br/>
      </w:r>
      <w:r>
        <w:rPr>
          <w:rFonts w:ascii="Times New Roman"/>
          <w:b w:val="false"/>
          <w:i w:val="false"/>
          <w:color w:val="000000"/>
          <w:sz w:val="28"/>
        </w:rPr>
        <w:t>
      салықтық емес түсiмдер бойынша – 89 634 мың теңге;</w:t>
      </w:r>
      <w:r>
        <w:br/>
      </w:r>
      <w:r>
        <w:rPr>
          <w:rFonts w:ascii="Times New Roman"/>
          <w:b w:val="false"/>
          <w:i w:val="false"/>
          <w:color w:val="000000"/>
          <w:sz w:val="28"/>
        </w:rPr>
        <w:t>
      негiзгi капиталды сатудан түсетiн түсiмдер бойынша – 18 118 мың теңге;</w:t>
      </w:r>
      <w:r>
        <w:br/>
      </w:r>
      <w:r>
        <w:rPr>
          <w:rFonts w:ascii="Times New Roman"/>
          <w:b w:val="false"/>
          <w:i w:val="false"/>
          <w:color w:val="000000"/>
          <w:sz w:val="28"/>
        </w:rPr>
        <w:t>
      трансферттер түсiмдерi бойынша – 1 430 347 мың теңге;</w:t>
      </w:r>
      <w:r>
        <w:br/>
      </w:r>
      <w:r>
        <w:rPr>
          <w:rFonts w:ascii="Times New Roman"/>
          <w:b w:val="false"/>
          <w:i w:val="false"/>
          <w:color w:val="000000"/>
          <w:sz w:val="28"/>
        </w:rPr>
        <w:t>
      2) шығындар – 2 278 724,5 мың теңге;</w:t>
      </w:r>
      <w:r>
        <w:br/>
      </w:r>
      <w:r>
        <w:rPr>
          <w:rFonts w:ascii="Times New Roman"/>
          <w:b w:val="false"/>
          <w:i w:val="false"/>
          <w:color w:val="000000"/>
          <w:sz w:val="28"/>
        </w:rPr>
        <w:t>
      3) таза бюджеттiк кредит беру – 4 451 мың теңге, оның ішінде:</w:t>
      </w:r>
      <w:r>
        <w:br/>
      </w:r>
      <w:r>
        <w:rPr>
          <w:rFonts w:ascii="Times New Roman"/>
          <w:b w:val="false"/>
          <w:i w:val="false"/>
          <w:color w:val="000000"/>
          <w:sz w:val="28"/>
        </w:rPr>
        <w:t>
      бюджеттік кредиттер – 4 451 мың теңге;</w:t>
      </w:r>
      <w:r>
        <w:br/>
      </w:r>
      <w:r>
        <w:rPr>
          <w:rFonts w:ascii="Times New Roman"/>
          <w:b w:val="false"/>
          <w:i w:val="false"/>
          <w:color w:val="000000"/>
          <w:sz w:val="28"/>
        </w:rPr>
        <w:t>
      бюджеттік кредиттерді өтеу – 0;</w:t>
      </w:r>
      <w:r>
        <w:br/>
      </w:r>
      <w:r>
        <w:rPr>
          <w:rFonts w:ascii="Times New Roman"/>
          <w:b w:val="false"/>
          <w:i w:val="false"/>
          <w:color w:val="000000"/>
          <w:sz w:val="28"/>
        </w:rPr>
        <w:t>
      4) қаржы активтерiмен жасалатын операциялар бойынша сальдо – 75 751 мың теңге, оның ішінде:</w:t>
      </w:r>
      <w:r>
        <w:br/>
      </w:r>
      <w:r>
        <w:rPr>
          <w:rFonts w:ascii="Times New Roman"/>
          <w:b w:val="false"/>
          <w:i w:val="false"/>
          <w:color w:val="000000"/>
          <w:sz w:val="28"/>
        </w:rPr>
        <w:t>
      қаржы активтерін сатып алу – 75 751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 - -31301,9 мың теңге;</w:t>
      </w:r>
      <w:r>
        <w:br/>
      </w:r>
      <w:r>
        <w:rPr>
          <w:rFonts w:ascii="Times New Roman"/>
          <w:b w:val="false"/>
          <w:i w:val="false"/>
          <w:color w:val="000000"/>
          <w:sz w:val="28"/>
        </w:rPr>
        <w:t>
      6) тапшылықты қаржыландыру (профицитті пайдалану) – 31301,9 мың теңге, оның ішінде:</w:t>
      </w:r>
      <w:r>
        <w:br/>
      </w:r>
      <w:r>
        <w:rPr>
          <w:rFonts w:ascii="Times New Roman"/>
          <w:b w:val="false"/>
          <w:i w:val="false"/>
          <w:color w:val="000000"/>
          <w:sz w:val="28"/>
        </w:rPr>
        <w:t>
      қарыздар түсімдері – 4 451 мың теңге;</w:t>
      </w:r>
      <w:r>
        <w:br/>
      </w:r>
      <w:r>
        <w:rPr>
          <w:rFonts w:ascii="Times New Roman"/>
          <w:b w:val="false"/>
          <w:i w:val="false"/>
          <w:color w:val="000000"/>
          <w:sz w:val="28"/>
        </w:rPr>
        <w:t>
      қарыздарды өтеу – 0;</w:t>
      </w:r>
      <w:r>
        <w:br/>
      </w:r>
      <w:r>
        <w:rPr>
          <w:rFonts w:ascii="Times New Roman"/>
          <w:b w:val="false"/>
          <w:i w:val="false"/>
          <w:color w:val="000000"/>
          <w:sz w:val="28"/>
        </w:rPr>
        <w:t>
      бюджет қаражатының қалдықтарын пайдалану – 26850,9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3–тармақта</w:t>
      </w:r>
      <w:r>
        <w:rPr>
          <w:rFonts w:ascii="Times New Roman"/>
          <w:b w:val="false"/>
          <w:i w:val="false"/>
          <w:color w:val="000000"/>
          <w:sz w:val="28"/>
        </w:rPr>
        <w:t xml:space="preserve"> «119 287» сандары «54 762»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«21 240» сандары «19 167» сандарымен ауыстырылсын;</w:t>
      </w:r>
      <w:r>
        <w:br/>
      </w:r>
      <w:r>
        <w:rPr>
          <w:rFonts w:ascii="Times New Roman"/>
          <w:b w:val="false"/>
          <w:i w:val="false"/>
          <w:color w:val="000000"/>
          <w:sz w:val="28"/>
        </w:rPr>
        <w:t>
      «3 940» сандары «3 968» сандарымен ауыстырылсын;</w:t>
      </w:r>
      <w:r>
        <w:br/>
      </w:r>
      <w:r>
        <w:rPr>
          <w:rFonts w:ascii="Times New Roman"/>
          <w:b w:val="false"/>
          <w:i w:val="false"/>
          <w:color w:val="000000"/>
          <w:sz w:val="28"/>
        </w:rPr>
        <w:t>
      «750» сандары «715» сандарымен ауыстырылсын;</w:t>
      </w:r>
      <w:r>
        <w:br/>
      </w:r>
      <w:r>
        <w:rPr>
          <w:rFonts w:ascii="Times New Roman"/>
          <w:b w:val="false"/>
          <w:i w:val="false"/>
          <w:color w:val="000000"/>
          <w:sz w:val="28"/>
        </w:rPr>
        <w:t>
      мына мазмұндағы 10) тармақшамен толықтырылсын:</w:t>
      </w:r>
      <w:r>
        <w:br/>
      </w:r>
      <w:r>
        <w:rPr>
          <w:rFonts w:ascii="Times New Roman"/>
          <w:b w:val="false"/>
          <w:i w:val="false"/>
          <w:color w:val="000000"/>
          <w:sz w:val="28"/>
        </w:rPr>
        <w:t>
      «39 660 мың теңге – «Шығыс Қазақстан облысы Шемонаиха ауданы Первомайский к. суалғы имараттар кешенің қайта жаңарту жобасын түзету» жобасына сорғы станциясының және таза су резервуарлардың құрылысын аяқтауға және Шемонаиха ауданы Первомайский к. арналық суалғы жұмысының схемасын өзгертуге.»;</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6-1- тармақта</w:t>
      </w:r>
      <w:r>
        <w:rPr>
          <w:rFonts w:ascii="Times New Roman"/>
          <w:b w:val="false"/>
          <w:i w:val="false"/>
          <w:color w:val="000000"/>
          <w:sz w:val="28"/>
        </w:rPr>
        <w:t>:</w:t>
      </w:r>
      <w:r>
        <w:br/>
      </w:r>
      <w:r>
        <w:rPr>
          <w:rFonts w:ascii="Times New Roman"/>
          <w:b w:val="false"/>
          <w:i w:val="false"/>
          <w:color w:val="000000"/>
          <w:sz w:val="28"/>
        </w:rPr>
        <w:t>
      4)–тармақ келесі редакцияда жазылсын:</w:t>
      </w:r>
      <w:r>
        <w:br/>
      </w:r>
      <w:r>
        <w:rPr>
          <w:rFonts w:ascii="Times New Roman"/>
          <w:b w:val="false"/>
          <w:i w:val="false"/>
          <w:color w:val="000000"/>
          <w:sz w:val="28"/>
        </w:rPr>
        <w:t>
      «36 501 мың теңге -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«10 508» сандары «11 674» сандарымен ауыстырылсын;</w:t>
      </w:r>
      <w:r>
        <w:br/>
      </w:r>
      <w:r>
        <w:rPr>
          <w:rFonts w:ascii="Times New Roman"/>
          <w:b w:val="false"/>
          <w:i w:val="false"/>
          <w:color w:val="000000"/>
          <w:sz w:val="28"/>
        </w:rPr>
        <w:t>
      «11 667» сандары «11 288» сандарымен ауыстырылсын;</w:t>
      </w:r>
      <w:r>
        <w:br/>
      </w:r>
      <w:r>
        <w:rPr>
          <w:rFonts w:ascii="Times New Roman"/>
          <w:b w:val="false"/>
          <w:i w:val="false"/>
          <w:color w:val="000000"/>
          <w:sz w:val="28"/>
        </w:rPr>
        <w:t>
      мына мазмұндағы 12) тармақшамен ауыстырылсын:</w:t>
      </w:r>
      <w:r>
        <w:br/>
      </w:r>
      <w:r>
        <w:rPr>
          <w:rFonts w:ascii="Times New Roman"/>
          <w:b w:val="false"/>
          <w:i w:val="false"/>
          <w:color w:val="000000"/>
          <w:sz w:val="28"/>
        </w:rPr>
        <w:t>
«31 163 мың теңге – мектепке дейінгі білім беру ұйымдарында мемлекеттік білім беру тапсырмасын жүзеге асыруға.»;</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«2010 жылға арналған ауданның жергiлiктi атқарушы органының резервi 16 467 мың теңге сомасында бекiтiлсiн, оның iшiнде:</w:t>
      </w:r>
      <w:r>
        <w:br/>
      </w:r>
      <w:r>
        <w:rPr>
          <w:rFonts w:ascii="Times New Roman"/>
          <w:b w:val="false"/>
          <w:i w:val="false"/>
          <w:color w:val="000000"/>
          <w:sz w:val="28"/>
        </w:rPr>
        <w:t>
      төтенше резерв – 12010 мың теңге;</w:t>
      </w:r>
      <w:r>
        <w:br/>
      </w:r>
      <w:r>
        <w:rPr>
          <w:rFonts w:ascii="Times New Roman"/>
          <w:b w:val="false"/>
          <w:i w:val="false"/>
          <w:color w:val="000000"/>
          <w:sz w:val="28"/>
        </w:rPr>
        <w:t>
      жедел мұқтаждарға арналған резерв – 3657 мың теңге;</w:t>
      </w:r>
      <w:r>
        <w:br/>
      </w:r>
      <w:r>
        <w:rPr>
          <w:rFonts w:ascii="Times New Roman"/>
          <w:b w:val="false"/>
          <w:i w:val="false"/>
          <w:color w:val="000000"/>
          <w:sz w:val="28"/>
        </w:rPr>
        <w:t>
      соттың шешiмдерi бойынша мiндеттемелердiң орындалуына арналған резерв – 800 мың теңге.»;</w:t>
      </w:r>
      <w:r>
        <w:br/>
      </w:r>
      <w:r>
        <w:rPr>
          <w:rFonts w:ascii="Times New Roman"/>
          <w:b w:val="false"/>
          <w:i w:val="false"/>
          <w:color w:val="000000"/>
          <w:sz w:val="28"/>
        </w:rPr>
        <w:t>
</w:t>
      </w:r>
      <w:r>
        <w:rPr>
          <w:rFonts w:ascii="Times New Roman"/>
          <w:b w:val="false"/>
          <w:i w:val="false"/>
          <w:color w:val="000000"/>
          <w:sz w:val="28"/>
        </w:rPr>
        <w:t xml:space="preserve">
      6) осы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қосымшалары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шешiм 2010 жылғы 1 қаңтардан бастап қолданысқа енгiзiледi.</w:t>
      </w:r>
    </w:p>
    <w:bookmarkEnd w:id="1"/>
    <w:p>
      <w:pPr>
        <w:spacing w:after="0"/>
        <w:ind w:left="0"/>
        <w:jc w:val="both"/>
      </w:pPr>
      <w:r>
        <w:rPr>
          <w:rFonts w:ascii="Times New Roman"/>
          <w:b w:val="false"/>
          <w:i/>
          <w:color w:val="000000"/>
          <w:sz w:val="28"/>
        </w:rPr>
        <w:t>      Сессия төрағасы                         В. Геберт</w:t>
      </w:r>
    </w:p>
    <w:p>
      <w:pPr>
        <w:spacing w:after="0"/>
        <w:ind w:left="0"/>
        <w:jc w:val="both"/>
      </w:pPr>
      <w:r>
        <w:rPr>
          <w:rFonts w:ascii="Times New Roman"/>
          <w:b w:val="false"/>
          <w:i/>
          <w:color w:val="000000"/>
          <w:sz w:val="28"/>
        </w:rPr>
        <w:t xml:space="preserve">      Шемонаиха аудандық </w:t>
      </w:r>
      <w:r>
        <w:br/>
      </w:r>
      <w:r>
        <w:rPr>
          <w:rFonts w:ascii="Times New Roman"/>
          <w:b w:val="false"/>
          <w:i w:val="false"/>
          <w:color w:val="000000"/>
          <w:sz w:val="28"/>
        </w:rPr>
        <w:t>
</w:t>
      </w:r>
      <w:r>
        <w:rPr>
          <w:rFonts w:ascii="Times New Roman"/>
          <w:b w:val="false"/>
          <w:i/>
          <w:color w:val="000000"/>
          <w:sz w:val="28"/>
        </w:rPr>
        <w:t>      мәслихатының хатшысы                    Ә. Баяндинов</w:t>
      </w:r>
    </w:p>
    <w:bookmarkStart w:name="z10" w:id="2"/>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 28/4-IV шешiмiне 1 қосымша</w:t>
      </w:r>
    </w:p>
    <w:bookmarkEnd w:id="2"/>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23/2-IV шешiмiне 1 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646"/>
        <w:gridCol w:w="772"/>
        <w:gridCol w:w="9146"/>
        <w:gridCol w:w="27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w:t>
            </w:r>
            <w:r>
              <w:br/>
            </w:r>
            <w:r>
              <w:rPr>
                <w:rFonts w:ascii="Times New Roman"/>
                <w:b/>
                <w:i w:val="false"/>
                <w:color w:val="000000"/>
                <w:sz w:val="20"/>
              </w:rPr>
              <w:t>
(мың теңге)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Кiрiстер атауы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2336110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798011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297074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297074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салығы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227492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 салығы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145182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салығы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 көрсетуге салынатын iшкi салықтар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қызметпен айналысқаны үшiн алынатын алымдар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маңызды әрекеттер жасағаны үшiн және (немесе) оған уәкiлдiгi бар мемлекеттiк органдар немесе лауазымды тұлғалар беретiн құжаттарға мiндеттi төлемдер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мүлiктi жалға алудан түсетiн кiрiстер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мүліктен түсетін басқа да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КАПИТАЛДЫ САТУДАН ТҮСЕТIН КIРIСТЕР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1430347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1430347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604"/>
        <w:gridCol w:w="836"/>
        <w:gridCol w:w="773"/>
        <w:gridCol w:w="8327"/>
        <w:gridCol w:w="27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функция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Мекеме</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2278724,5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170519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 басқарудың жалпы функцияларын орындайтын өкiлдiк, атқарушы және басқа органдар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мәслихатының қызметiн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 құру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 (село), ауылдық (селолық) округтiң әкiмi аппаратының қызметiн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бөлiмi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атқаруға және ауданның (облыстық маңызы бар қала) коммуналдық меншігін басқаруға бақылау жасау және орындау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сомалардың толық жиналуын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меншігіндегі мүлігін есепке алу, сақтау, бағалау және іске асыру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бюджеттiк жоспарлау бөлiмi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 (облыстық маңызы бар қала) экономикалық саясатты, мемлекеттік жоспарлау мен басқару жүйесін қалыптастыру және дамыту саласындағы мемлекеттік саясатты жүзеге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әкiмiнiң аппараты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тұрғын үй-коммуналдық шаруашылығы, жолаушылар көлiгi және автомобиль жолдары бөлiмi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жүру қозғалысын реттеу бойынша жабдықтар мен құралдарды iске қосу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1242209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әкiмiнiң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дейiнгi балаларды тәрбиелеу және оқыту ұйымдарын қолдау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1118494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әкiмiнің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дейiн тегiн алып баруды және керi алып келудi ұйымдастыру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1118181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беретін оқыту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1071197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қосымша білім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мемлекеттік саясатты жергілікті деңгейде қалыптастыру және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берудің мемлекеттік мекемелері үшін оқулықтарды, оқу-әдістемелік кешендерді сатып алу және жеткізу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көлемінде мектеп олимпиадаларын, мектептен тыс іс-шараларын және конкурстарын өткізу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196365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174475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әлеуметтiк бағдарламалар бөлiмi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174715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 сәйкес ауылдық жерлерде тұратын денсаулық сақтау, бiлiм беру, әлеуметтiк қамтамасыз ету, мәдениет және спорт мамандарына отын алуға әлеуметтiк көмек көрсету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азаматтардың жекелеген топтарына әлеуметтiк көмек</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34102</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балаларды материалдық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оңталудың жеке бағдарламасына сәйкес мұқтаж мүгедектерді міндетті гигиеналық құралдармен қамтамасыз етуге және ымдау тілі мамандарымен, жеке көмекшілердің қызмет көрсетуімен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129566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көлiгi және автомобиль жолдары бөлiмi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жүзеге асыру шеңберінде инженерлік-коммуникациялық инфрақұрылымды жөндеу және елді мекендерді көркейту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көлiгi және автомобиль жолдары бөлiмi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жүзеге асыру шеңберінде инженерлік-коммуникациялық инфрақұрылымды жөндеу және елді мекендерді көркейту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қала құрылысы және құрылыс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санитарлық жағдайын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жерлерiн күтiп-ұстау және туысы жоқ адамдарды жерлеу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 кеңiстiк</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спортты және спорттың ұлттық түрлерін дамыту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мәдениет және тiлдердi дамыту бөлiмi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 саясатын жүргiзу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тiлдердi дамыту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ауылдық елді мекендердің әлеуметтік сала мамандарын әлеуметтік қолдау шараларын іске асыру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объектілерінің дамуы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аумағында жер қатынастарын реттеу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сәулет,қала құрылысы және құрылыс қызметi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кенттердің және басқа да ауылдық елді мекендердің бас жоспарларын, аудан аумақтарын қалақұрылыстық дамыту сұлбаларын әзірлеу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247016,5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177154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етуiн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тұрғын үй-коммуналдық шаруашылығы, жолаушылар көлiгi және автомобиль жолдары бөлiмi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басқа да қызмет көрсетулер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69862,5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28664,5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 жолдарын жөндеу және ұстау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28664,5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тұрғын үй-коммуналдық шаруашылығы, жолаушылар көлiгi және автомобиль жолдары бөлiмi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жүзеге асыру шеңберінде аудандық маңызы бар автомобиль жолдарын, қала және елді мекендердің көшелерін жөндеуге және ұстауға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бәсекелестікті қорғау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23257</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16467</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көлiгi және автомобиль жолдары бөлiмi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қаржыландыру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бюджеттік кредиттер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8485,4</w:t>
            </w:r>
          </w:p>
        </w:tc>
      </w:tr>
      <w:tr>
        <w:trPr>
          <w:trHeight w:val="4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Бюджет тапшылығы (профицит)</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31301,9</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түсімдері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bl>
    <w:bookmarkStart w:name="z11" w:id="3"/>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 28/4-IV шешiмiне 2 қосымша</w:t>
      </w:r>
    </w:p>
    <w:bookmarkEnd w:id="3"/>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23/2-IV шешiмiне 5 қосымша</w:t>
      </w:r>
    </w:p>
    <w:p>
      <w:pPr>
        <w:spacing w:after="0"/>
        <w:ind w:left="0"/>
        <w:jc w:val="left"/>
      </w:pPr>
      <w:r>
        <w:rPr>
          <w:rFonts w:ascii="Times New Roman"/>
          <w:b/>
          <w:i w:val="false"/>
          <w:color w:val="000000"/>
        </w:rPr>
        <w:t xml:space="preserve"> Қаладағы ауданның, аудандық маңызы бар қаланың, кенттiң, ауыл</w:t>
      </w:r>
      <w:r>
        <w:br/>
      </w:r>
      <w:r>
        <w:rPr>
          <w:rFonts w:ascii="Times New Roman"/>
          <w:b/>
          <w:i w:val="false"/>
          <w:color w:val="000000"/>
        </w:rPr>
        <w:t>
(село), ауылдық (селолық) округтiң әкiмiнің қызметiн қамтамасыз</w:t>
      </w:r>
      <w:r>
        <w:br/>
      </w:r>
      <w:r>
        <w:rPr>
          <w:rFonts w:ascii="Times New Roman"/>
          <w:b/>
          <w:i w:val="false"/>
          <w:color w:val="000000"/>
        </w:rPr>
        <w:t>
ету жөніндегі қызметтерге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0307"/>
        <w:gridCol w:w="2737"/>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w:t>
            </w:r>
            <w:r>
              <w:br/>
            </w:r>
            <w:r>
              <w:rPr>
                <w:rFonts w:ascii="Times New Roman"/>
                <w:b/>
                <w:i w:val="false"/>
                <w:color w:val="000000"/>
                <w:sz w:val="20"/>
              </w:rPr>
              <w:t>
№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123 001</w:t>
            </w:r>
            <w:r>
              <w:br/>
            </w:r>
            <w:r>
              <w:rPr>
                <w:rFonts w:ascii="Times New Roman"/>
                <w:b/>
                <w:i w:val="false"/>
                <w:color w:val="000000"/>
                <w:sz w:val="20"/>
              </w:rPr>
              <w:t>
бағдарлама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«Верх-Уба селолық округi әкiмiнiң аппараты» ММ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округi әкiмiнiң аппараты»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89103</w:t>
            </w:r>
          </w:p>
        </w:tc>
      </w:tr>
    </w:tbl>
    <w:bookmarkStart w:name="z12" w:id="4"/>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 28/4-IV шешiмiне 3 қосымша</w:t>
      </w:r>
    </w:p>
    <w:bookmarkEnd w:id="4"/>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23/2-IV шешiмiне 11 қосымша</w:t>
      </w:r>
    </w:p>
    <w:p>
      <w:pPr>
        <w:spacing w:after="0"/>
        <w:ind w:left="0"/>
        <w:jc w:val="left"/>
      </w:pPr>
      <w:r>
        <w:rPr>
          <w:rFonts w:ascii="Times New Roman"/>
          <w:b/>
          <w:i w:val="false"/>
          <w:color w:val="000000"/>
        </w:rPr>
        <w:t xml:space="preserve"> Мектеп дейiнгi тәрбие беру және оқыту ұйымдарын қолдауға</w:t>
      </w:r>
      <w:r>
        <w:br/>
      </w:r>
      <w:r>
        <w:rPr>
          <w:rFonts w:ascii="Times New Roman"/>
          <w:b/>
          <w:i w:val="false"/>
          <w:color w:val="000000"/>
        </w:rPr>
        <w:t>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0018"/>
        <w:gridCol w:w="3046"/>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w:t>
            </w:r>
            <w:r>
              <w:br/>
            </w:r>
            <w:r>
              <w:rPr>
                <w:rFonts w:ascii="Times New Roman"/>
                <w:b/>
                <w:i w:val="false"/>
                <w:color w:val="000000"/>
                <w:sz w:val="20"/>
              </w:rPr>
              <w:t>
№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123 004</w:t>
            </w:r>
            <w:r>
              <w:br/>
            </w:r>
            <w:r>
              <w:rPr>
                <w:rFonts w:ascii="Times New Roman"/>
                <w:b/>
                <w:i w:val="false"/>
                <w:color w:val="000000"/>
                <w:sz w:val="20"/>
              </w:rPr>
              <w:t>
бағдарлама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әкімінің аппараты» ММ</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50584</w:t>
            </w:r>
          </w:p>
        </w:tc>
      </w:tr>
    </w:tbl>
    <w:bookmarkStart w:name="z13" w:id="5"/>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 28/4-IV шешiмiне 4 қосымша</w:t>
      </w:r>
    </w:p>
    <w:bookmarkEnd w:id="5"/>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23/2-IV шешiмiне 12 қосымша</w:t>
      </w:r>
    </w:p>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іске асыру шеңберінде инженерлік-коммуникациялық</w:t>
      </w:r>
      <w:r>
        <w:br/>
      </w:r>
      <w:r>
        <w:rPr>
          <w:rFonts w:ascii="Times New Roman"/>
          <w:b/>
          <w:i w:val="false"/>
          <w:color w:val="000000"/>
        </w:rPr>
        <w:t>
инфрақұрылымдарды жөндеу және елді мекендерді көркейту: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450"/>
        <w:gridCol w:w="2333"/>
        <w:gridCol w:w="4062"/>
        <w:gridCol w:w="3282"/>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w:t>
            </w:r>
            <w:r>
              <w:br/>
            </w:r>
            <w:r>
              <w:rPr>
                <w:rFonts w:ascii="Times New Roman"/>
                <w:b/>
                <w:i w:val="false"/>
                <w:color w:val="000000"/>
                <w:sz w:val="20"/>
              </w:rPr>
              <w:t>
сомасы</w:t>
            </w:r>
            <w:r>
              <w:br/>
            </w:r>
            <w:r>
              <w:rPr>
                <w:rFonts w:ascii="Times New Roman"/>
                <w:b/>
                <w:i w:val="false"/>
                <w:color w:val="000000"/>
                <w:sz w:val="20"/>
              </w:rPr>
              <w:t>
(мың</w:t>
            </w:r>
            <w:r>
              <w:br/>
            </w:r>
            <w:r>
              <w:rPr>
                <w:rFonts w:ascii="Times New Roman"/>
                <w:b/>
                <w:i w:val="false"/>
                <w:color w:val="000000"/>
                <w:sz w:val="20"/>
              </w:rPr>
              <w:t>
теңге)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инженерлік-</w:t>
            </w:r>
            <w:r>
              <w:br/>
            </w:r>
            <w:r>
              <w:rPr>
                <w:rFonts w:ascii="Times New Roman"/>
                <w:b/>
                <w:i w:val="false"/>
                <w:color w:val="000000"/>
                <w:sz w:val="20"/>
              </w:rPr>
              <w:t>
коммуникациялық</w:t>
            </w:r>
            <w:r>
              <w:br/>
            </w:r>
            <w:r>
              <w:rPr>
                <w:rFonts w:ascii="Times New Roman"/>
                <w:b/>
                <w:i w:val="false"/>
                <w:color w:val="000000"/>
                <w:sz w:val="20"/>
              </w:rPr>
              <w:t>
инфрақұрылымдарды</w:t>
            </w:r>
            <w:r>
              <w:br/>
            </w:r>
            <w:r>
              <w:rPr>
                <w:rFonts w:ascii="Times New Roman"/>
                <w:b/>
                <w:i w:val="false"/>
                <w:color w:val="000000"/>
                <w:sz w:val="20"/>
              </w:rPr>
              <w:t>
жөндеу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w:t>
            </w:r>
            <w:r>
              <w:br/>
            </w:r>
            <w:r>
              <w:rPr>
                <w:rFonts w:ascii="Times New Roman"/>
                <w:b/>
                <w:i w:val="false"/>
                <w:color w:val="000000"/>
                <w:sz w:val="20"/>
              </w:rPr>
              <w:t>
мекендерді</w:t>
            </w:r>
            <w:r>
              <w:br/>
            </w:r>
            <w:r>
              <w:rPr>
                <w:rFonts w:ascii="Times New Roman"/>
                <w:b/>
                <w:i w:val="false"/>
                <w:color w:val="000000"/>
                <w:sz w:val="20"/>
              </w:rPr>
              <w:t>
көркейту
</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әкімінің аппараты" ММ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r>
    </w:tbl>
    <w:bookmarkStart w:name="z14" w:id="6"/>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 28/4-IV шешiмiне 5 қосымша</w:t>
      </w:r>
    </w:p>
    <w:bookmarkEnd w:id="6"/>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23/2-IV шешiмiне 13 қосымша</w:t>
      </w:r>
    </w:p>
    <w:p>
      <w:pPr>
        <w:spacing w:after="0"/>
        <w:ind w:left="0"/>
        <w:jc w:val="left"/>
      </w:pPr>
      <w:r>
        <w:rPr>
          <w:rFonts w:ascii="Times New Roman"/>
          <w:b/>
          <w:i w:val="false"/>
          <w:color w:val="000000"/>
        </w:rPr>
        <w:t xml:space="preserve"> Өңірлік жұмыспен қамту және кадрларды қайта даярлау стратегиясын іске асыру шеңберінде елді мекендердің автомобиль жолдарын жөндеуге және күтіп-ұстауға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8446"/>
        <w:gridCol w:w="3652"/>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123 020</w:t>
            </w:r>
            <w:r>
              <w:br/>
            </w:r>
            <w:r>
              <w:rPr>
                <w:rFonts w:ascii="Times New Roman"/>
                <w:b/>
                <w:i w:val="false"/>
                <w:color w:val="000000"/>
                <w:sz w:val="20"/>
              </w:rPr>
              <w:t>
бағдарлама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әкімінің аппараты" ММ</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