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e8ec" w14:textId="3cee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әлеуметтік төлемдерді тағайындау және
жүзеге асыру жөніндегі нұсқаулықты бекіту туралы" 2009 жылғы 16 ақпандағы № 376 қаулыға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2010 жылғы 06 сәуірдегі N 09 қаулысы. Шығыс Қазақстан облысы Әділет департаментінің Шемонаиха аудандық Әділет басқармасында 2010 жылғы 15 сәуірде N 5-19-115 тіркелді. Күші жойылды - Шемонаиха ауданы әкімдігінің 2011 жылғы 01 қыркүйектегі N 97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Шемонаиха ауданы әкімдігінің 2011.09.01 N 97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«Ұлы Отан соғысының қатысушылары мен мүгедектеріне және соларға теңестірілген адамдарға берілетін жеңілдіктер мен оларды әлеуметтік қорғау туралы» № 2247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Республикасындағы мүгедектерді әлеуметтік қорғау туралы» № 39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>, 2008 жылғы 4 желтоқсандағы № 95-IV "Қазақстан Республикасының бюджет кодексі" Қазақстан Республикасы кодексінің 55-бабы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 әлеуметтік қорғау мақсатында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2009 жылғы 16 ақпандағы «Азаматтардың жекелеген санаттарына әлеуметтік төлемдерді тағайындау және жүзеге асыру жөніндегі нұсқаулықты бекіту туралы» (нормативтік-құқықтық актілерді тіркеу мемлекеттік тіркеу Тізілімінде 2009 жылғы 03 наурызда 5-19-93 нөмірімен тіркеліп, «Уба-Информ» газетінің 2009 жылғы 20 наурыздағы № 12 санында жарияланды) қаулыға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Жоғарыдағы қаулымен бекітілген азаматтардың жекелеген санаттарына әлеуметтік төлемдерді тағайындау және жүзеге асыру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Нұсқаулыққа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12-тармақтың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«осы негізде арнайы мемлекеттік жәрдемақы алушылар»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12-тармақтың </w:t>
      </w:r>
      <w:r>
        <w:rPr>
          <w:rFonts w:ascii="Times New Roman"/>
          <w:b w:val="false"/>
          <w:i w:val="false"/>
          <w:color w:val="000000"/>
          <w:sz w:val="28"/>
        </w:rPr>
        <w:t>6-тармақшасындағы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«және осы негізде арнайы мемлекеттік жәрдемақы алушылар»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12-тармақтың </w:t>
      </w:r>
      <w:r>
        <w:rPr>
          <w:rFonts w:ascii="Times New Roman"/>
          <w:b w:val="false"/>
          <w:i w:val="false"/>
          <w:color w:val="000000"/>
          <w:sz w:val="28"/>
        </w:rPr>
        <w:t>8-тармақшасы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ресми жарияланған күннен соң он күнтізбелік күн өткеннен кейін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ауданының әкімі                А.Кәрімов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