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86f3" w14:textId="be38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«2010-2012 жылдарға арналған аудан бюджеті туралы» 2009 жылғы 28 желтоқсандағы № 16-166-IV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2010 жылғы 13 желтоқсандағы  N 24-264-IV шешімі. Шығыс Қазақстан облысы Әділет департаментінің Үржар аудандық әділет басқармасында 2010 жылғы 15 желтоқсанда N 5-18-107 тіркелді. Қабылданған мерзімінің өтуіне байланысты күші жойылды - Үржар аудандық мәслихатының 2010 жылғы 31 желтоқсандағы № 159-03/IV хаты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(Үржар аудандық мәслихатының 2010.12.31 № 159-03/IV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2008 жылғы 4 желтоқсандағы № 95-IV «Қазақстан Республикасының Бюджет кодексінің»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Шығыс Қазақстан облыстық мәслихатының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2010 жылдың 10 желтоқсандағы № 25/307-IV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13 желтоқсанында Нормативтік құқықтық актілерді мемлекеттік тіркеу тізілімінде тіркелген нөмірі 2539)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 бюджеті туралы» Үржар аудандық мәслихатының 2009 жылғы 28 желтоқсандағы № 16-166-IV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5-18-88, «Уақыт тынысы» газетінің 2010 жылдың 23, 30 қаңтарында және 1 ақпанда № № 4, 5, 6-7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«3 992 073» сандары «3 992 072,4»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«3 463 789» сандары «3 463 788,4»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«4 011 454,1» сандары «4 011 453,5»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 азат жолдағы «162 649» саны «162 648,4» санымен 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2010 жылға арналған аудан бюджеттің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2010 жылдың 1 қаңтарынан бастап қолданысқа енгізіледі.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 М. Бітімбаев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24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24-264- 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02"/>
        <w:gridCol w:w="602"/>
        <w:gridCol w:w="10169"/>
        <w:gridCol w:w="1949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3992072,4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8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3463788,4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3463788,4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3463788,4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3"/>
        <w:gridCol w:w="715"/>
        <w:gridCol w:w="864"/>
        <w:gridCol w:w="9303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4011453,5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230803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2198848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2092527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2089951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2062833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84327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ағымдағы жөндеу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293031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42361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65793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120446</w:t>
            </w:r>
          </w:p>
        </w:tc>
      </w:tr>
      <w:tr>
        <w:trPr>
          <w:trHeight w:val="10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162648,4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879,4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18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76151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67823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60582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81167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жоғарғы тұрған бюджеттерге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 профицит) тапшылығы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-25544,1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профицитті пайдалану)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25544,1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 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