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cfe2" w14:textId="7a5c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28 желтоқсандағы № 16-166-IV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02 тамыздағы N 21-223-IV шешімі. Шығыс Қазақстан облысы Әділет департаментінің Үржар аудандық әділет басқармасында 2010 жылғы 12 тамызда N 5-18-100 тіркелді. Қабылданған мерзімінің бітуіне байланысты күші жойылды - Үржар аудандық мәслихатының 2010 жылғы 31 желтоқсандағы № 159-03/IV хаты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Үржар аудандық мәслихатының 2010.12.31 № 159-03/IV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№ 95-IV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№ 148 Заңының 6 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облыстық мәслихатының «2010-2012 жылдарға арналған облыстық бюджет туралы» 2009 жылғы 21 желтоқсандағы № 17/222-IV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жылдың 20 шілдедегі № 22/276-IV (нормативтік құқықтық актілерді мемлекеттік тіркеу тізілімінде № 2534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 бюджеті туралы» № 16-166-IV (нормативтік құқықтық актілерді мемлекеттік тіркеу тізілімінде № 5-18-88 болып тіркелген, аудандық «Уақыт-тынысы» газетінің 2010 жылдың 23, 30 қаңтарында және 1 ақпанда № № 4, 5, 6-7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2010-2012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«4 034 482» мың теңге «4 034 767» мың теңгеге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«3 482 198» мың теңге «3 482 483»   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«4 053 863,1» мың теңге «4 054 148,1» мың теңгеге  өзгертілсін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«Жалпы сипаттағы мемлекеттік қызметтер» 01 функционалдық тобы бойынша «335 040» мың теңге «345 221»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«Қорғаныс» 02 функционалдық тобы бойынша «10 194» мың теңге «10 694»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тәртіп, қауіпсіздік, құқықтық, сот, қылмыстық – атқару қызметі» 03 функционалдық тобы бойынша «34 360» мың теңге «0»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04 функционалдық тобы бойынша «2 210 229» мың теңге «2 212 636»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«Әлеуметтiк көмек және әлеуметтiк қамсыздандыру» 06 функционалдық тобы бойынша жобаланған шығыстар «320 214» мың теңге «320 143»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07 функционалдық тобы бойынша шығыстар «375 558» мың теңге «410 412»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кеңістік» 08 функционалдық тобы бойынша «164 637» мың теңге «179 786»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«Ауыл, су, орман, балық шаруашылығы, ерекше қорғалатын табиғи аумақтар, қоршаған ортаны және жануарлар дүниесін қорғау, жер қатынастары» 10 функционалдық тобы бойынша «161 337» мың теңге «161 477»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«Өнеркәсіп, сәулет, қала құрылысы және құрылыс қызметі» 11 функционалдық тобы бойынша «7 493» мың теңге «7 267»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«Көлiк және коммуникация» 12 функционалдық тобы бойынша «239 069» мың теңге «207 717»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«Басқалар» 13 функционалдық тобы бойынша «107 311» мың теңге «110 374» мың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15 функционалдық тобы бойынша «88 421,1»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-19 381,1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6 232 мың теңге, соның 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-25 613,1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25 613,1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трансферттер есебінен мына көлемдерде ағымдағы нысаналы трансферттер көзделгені ескеріліп, Ұлы Отан соғысының қатысушылары мен мүгедектеріне Ұлы Отан соғысындағы Жеңістің 65 жылдығына орай біржолғы материалдық көмек төлеуге - 145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трансферттер есебінен мына көлемдерде ағымдағы нысаналы трансферттер көзделгені ескеріліп, 4 және одан да көп бірге тұратын кәмелеттік жасқа жетпеген балалары бар көп балалы аналарға материалдық көмек төлеуге - 140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2010 жылға арналған бюджеттің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С. Миқанов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 М. Бітімбаев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тамыздағы 21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21-223-IV шешіміне 1 қосымша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Үржар ауданы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23"/>
        <w:gridCol w:w="581"/>
        <w:gridCol w:w="10318"/>
        <w:gridCol w:w="159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494364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3482483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3482483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4"/>
        <w:gridCol w:w="714"/>
        <w:gridCol w:w="9186"/>
        <w:gridCol w:w="20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4054148,1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2107673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2105161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2077933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300216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42767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66517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117883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18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81167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 профицит) тапшылығы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-25613,1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 профицитті пайдалану)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25613,1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 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 қозғалысы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