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cec" w14:textId="6a9a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Нұсқаулықты бекіту туралы" 2008 жылғы 8 шілдедегі № 6-69-IV шешімге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19 сәуірдегі  N 19-198-IV шешімі. Шығыс Қазақстан облысы Әділет департаментінің Үржар аудандық әділет басқармасында 2010 жылғы 12 мамырда N 5-18-96 тіркелді. Күші жойылды - Үржар аудандық мәслихатының 2012 жылғы 09 шілдедегі N 4-41/V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аудандық мәслихатының 2012.07.09 N 4-41/V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Нұсқаулықты бекіту туралы» 2008 жылғы 8 шілдедегі № 6-69-IV (нормативтік құқықтық актілерді мемлекеттік тіркеу тізілімінде 2008 жылы 12 тамызда № 5-18-67 болып тіркелген) шешімінің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«Денсаулық сақтау жүйесі туралы» 2003 жылғы 4 маусымдағы № 430 Заңының </w:t>
      </w:r>
      <w:r>
        <w:rPr>
          <w:rFonts w:ascii="Times New Roman"/>
          <w:b w:val="false"/>
          <w:i w:val="false"/>
          <w:color w:val="000000"/>
          <w:sz w:val="28"/>
        </w:rPr>
        <w:t>51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деген сөйлем «Қазақстан Республикасының 2009 жылғы 18 қыркүйектегі «Халық денсаулығы және денсаулық сақтау жүйесі туралы» № 193-IV кодексінің 182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деген сөйлеммен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Домбаланов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Бітімбаев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