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5446" w14:textId="be7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28 желтоқсандағы № 16-166-IV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19 сәуірдегі  N 19-193-IV шешімі. Шығыс Қазақстан облысы Әділет департаментінің Үржар аудандық Әділет басқармасында 2010 жылғы 28 сәуірде N 5-18-94 тіркелді. Қабылданған мерзімінің бітуіне байланысты күші жойылды - Үржар аудандық мәслихатының 2010 жылғы 31 желтоқсандағы № 159-03/IV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Қабылданған мерзімінің бітуіне байланысты күші жойылды - Үржар аудандық мәслихатының 2010.12.31 № 159-03/IV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№ 95-IV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«2010-2012 жылдарға арналған облыстық бюджет туралы» 2009 жылғы 21 желтоқсандағы № 17/222-IV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жылдың 9 сәуіріндегі № 20/245-IV (нормативтік құқықтық актілерді мемлекеттік тіркеу Тізілімінде 2010 жылдың 19 сәуірінде № 2528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 бюджеті туралы» № 16-166-IV (нормативтік құқықтық актілерді мемлекеттік тіркеу Тізілімінде 2010 жылы 06 қаңтарда № 5-18-88 болып тіркелген, аудандық «Уақыт тынысы» газетінің 2010 жылдың 23, 30 қаңтарында және 1 ақпанда № 4, 5, 6-7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2010-2012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«3 966 645» мың теңге «4 034 482» мың теңгеге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«494 998» мың теңге «494 364»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«54 686» мың теңге «55 320»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«3 414 361» мың теңге «3 482 198»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«3 985 922» мың теңге «4 053 863,1» мың теңгеге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01 функционалдық тобы бойынша «294 982» мың теңге «335 040»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02 функционалдық тобы бойынша «10 127» мың теңге «10 194»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04 функционалдық тобы бойынша «2 068 862» мың теңге «2 210 229»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«Әлеуметтiк көмек және әлеуметтiк қамсыздандыру» 06 функционалдық тобы бойынша жобаланған шығыстар «318 323» мың теңге «320 214»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07 функционалдық тобы бойынша шығыстар «448 171» мың теңге «375 558»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08 функционалдық тобы бойынша «154 945» мың теңге «164 637»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10 функционалдық тобы бойынша «162 188» мың теңге «161 337»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11 функционалдық тобы бойынша «7 916» мың теңге «7 493»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«Көлiк және коммуникация» 12 функционалдық тобы бойынша «253 994» мың теңге «230 448»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13 функционалдық тобы бойынша «53 949» мың теңге «107 311»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15 функционалдық тобы бойынша «178 105» мың теңге «97 042,1»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«-19 277» мың теңге «-19 381,1»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6 232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– 6 232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«-25 509» мың теңге «-25 613,1»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«25 509» мың теңге «25 613,1»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республикалық бюджеттен берілетін трансферттер есебінен мына көлемдерде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мың теңге – жаңадан іске қосылатын білім беру объектілерін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36 872 мың теңге – мектепке дейінгі ұйымдарды оқу материалдарымен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мың теңге – Ұлы Отан соғысының қатысушылары мен мүгедектеріне Ұлы Отан соғысындағы Жеңістің 65 жылдығына орай біржолғы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мың теңге - Ұлы Отан соғысының қатысушылары мен мүгедектеріне Ұлы Отан соғысындағы Жеңістің 65 жылдығына жол жүруін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1036 мың теңге – ветеринария саласындағы жергілікті атқарушы органдардың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мына көлемдерде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мың теңге - Ұлы Отан соғысының қатысушылары мен мүгедектерін тұрғын үймен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мың теңге – балабақша ғимаратын жөндеуден өткізу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берілген трансферттер есебінен мына көлемдерде ағымдағы нысаналы трансферттер кемуі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638 мың теңге –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мың теңге – Қарақол ауылындағы су құбырын қайта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берілген трансферттер есебінен мына көлемдерде ағымдағы нысаналы трансферттер кемуі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мың теңге - Ұлы Отан соғысының қатысушылары мен мүгедектеріне Ұлы Отан соғысындағы Жеңістің 65 жылдығына орай біржолғы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426 мың теңге – тұрмыс жағдайы төмен отбасы балаларының оқу ақысын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«Спорт объектілерін дамыту» бағдарламасымен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Т. Домбаланов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М. Бітімбаев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сәуірдегі 19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19-193-IV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Үржар ауданы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24"/>
        <w:gridCol w:w="708"/>
        <w:gridCol w:w="9150"/>
        <w:gridCol w:w="273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4034482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494364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3482198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716"/>
        <w:gridCol w:w="758"/>
        <w:gridCol w:w="8357"/>
        <w:gridCol w:w="286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4053863,1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229569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225073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2210229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2107464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2105161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2077933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10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300287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42767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61017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117109</w:t>
            </w:r>
          </w:p>
        </w:tc>
      </w:tr>
      <w:tr>
        <w:trPr>
          <w:trHeight w:val="10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18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97349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78852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қатынастыры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(профицит) тапшылығы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-25613,1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 шарттары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сәуірдегі 19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19-193-IV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аудан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5"/>
        <w:gridCol w:w="706"/>
        <w:gridCol w:w="685"/>
        <w:gridCol w:w="1095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