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024" w14:textId="afac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Өңірлік жұмыспен қамту стратегиясын жүзеге асыру аясында халықтың нысаналы топтарын жұмыссыздықтан әлеуметтік қорғау жөніндегі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2010 жылғы 05 маусымдағы N 793 қаулысы. Шығыс Қазақстан облысы Әділет департаментінің Ұлан аудандық әділет басқармасында 2010 жылғы 07 шілдеде N 5-17-132 тіркелді. Күші жойылды (Ұлан ауданы әкімі аппаратының 2012 жылғы 07 мамырдағы N 04/04-20-1940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(Ұлан ауданы әкімі аппаратының 2012.05.07   N 04/04-20-1940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Мәтінде авторлық орфография және пунктуация сақталған.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7 шілдедегі «Қазақстан Республикасындағы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Өңірлік жұмыспен қамту стратегиясын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аясында халықтың нысаналы топтарын (бұдан әрі - Қатысушылар) жұмыссыздықтан әлеуметтік қорғау бойынша шаралар: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және кәсіптік, жоғары, жоғары оқу орнынан кейінгі білім түлектері санынан жұмыссыз жастарды жұмысқа орналастыру;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орындарына жұмысқа орналастыру жолымен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орналастыру келесі критерийлер бойынша жүзеге асырылсын: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нысаналы топтарға жататын және «Ұлан ауданының жұмыспен қамту және әлеуметтік бағдарламалар бөлімі» мемлекеттік мекемесінде (бұдан әрі – Бөлім) жұмыссыз ретінде тіркелген Қатысушыларды жұмысқа жолдау жүзеге асырылсын;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қатысушылардың олар үшін лайықты жұмыс таңдау кезеңінде жоқ болуы;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түлектің жасы 24 жасқа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жұмыс мерзімі 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Жұмысқа орналастыру меншік нысанына қарамастан ұйымдарда (бұдан әрі – Жұмыс берушілер) Жұмыс берушілердің Бөліммен шартының негізінде ұйымдастырылады және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Шартта тараптардың міндеттері, жұмыстардың түрлері, көлемдері, еңбек төлемінің мөлшері мен нақты шарттары, қаржыландыру мерзімі мен көздері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шарттары Жұмыс берушілердің және Қатысушылардың арасында жеке еңбек </w:t>
      </w:r>
      <w:r>
        <w:rPr>
          <w:rFonts w:ascii="Times New Roman"/>
          <w:b w:val="false"/>
          <w:i w:val="false"/>
          <w:color w:val="000000"/>
          <w:sz w:val="28"/>
        </w:rPr>
        <w:t>келісім - шартымен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Қатысушылардың еңбек төлемі олардың жеке шоттарына аудару жолымен 20 000 (жиырма мың) теңге мөлшерінде </w:t>
      </w:r>
      <w:r>
        <w:rPr>
          <w:rFonts w:ascii="Times New Roman"/>
          <w:b w:val="false"/>
          <w:i w:val="false"/>
          <w:color w:val="000000"/>
          <w:sz w:val="28"/>
        </w:rPr>
        <w:t>республикалық бюджеттен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Жұмыс берушілердің әлеуметтік жұмыс орындарына орналасқан Қатысушылардың еңбек төлеміне шығындары 20 000 (жиырма мың) теңге мөлшерінде республикалық бюджеттен жартылай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Нысаналы топтан әлеуметтік жұмыс орындарына қабылданған жұмыссыздардың еңбек төлемі ай сайын еңбек шартының талаптарына және орындалатын жұмыстың күрделілігі мен мөлшеріне, сапасына байланысты Жұмыс берушілердің еңбек төлемі қорынан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Әлеуметтік жұмыс орындарын ұйымдастыруды ұсынған Жұмыс берушілерді іріктеу ресми ұсыныстардың түсу шамасы бойынша кезек тәртібінде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Ұлан ауданы әкімдігінің 2009 жылғы 13 қарашадағы № 359 «Халықтың нысаналы топтарын жұмыссыздықтан әлеуметтік қорғау бойынша шаралар туралы» (Нормативтік құқықтық актілерді мемлекеттік тіркеу тізілімінде № 5-17-118 болып 2009 жылдың 7 желтоқсанында тіркелген, 2009 жылғы 18 желтоқсандағы № 59 «Ұлан таңы» аудандық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қаулының орындалуын бақылау аудан әкімінің орынбасары Н. Сейсембинаға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Ұлан ауданының әкімі                   Б. Уйсумбаев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