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876d" w14:textId="cd08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2009 жылғы 25 желтоқсандағы № 18-2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2010 жылғы 24 мамырдағы N 22-2 шешімі. Шығыс Қазақстан облысы Әділет департаментінің Тарбағатай аудандық әділет басқармасында 2010 жылғы 03 маусымда N 5-16-94 тіркелді. Күші жойылды - қабылданған мерзімінің бітуіне байланысты (Тарбағатай аудандық мәслихатының 2011 жылғы 14 қаңтардағы № 1 хаты)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қабылданған мерзімінің бітуіне байланысты (Тарбағатай аудандық мәслихатының 2011.01.14 № 1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 өзі басқару туралы» Қазақстан Республикасының 2001 жылғы 23 қаңтардағы № 148-ІІ Заңының 6–бабы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«2010-2012 жылдарға арналған облыстық бюджет туралы» 2009 жылғы 21 желтоқсандағы № 17/222-IV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IV шақырылған Шығыс Қазақстан облыстық мәслихатының 2010 жылғы 17 мамырдағы кезектен тыс сессиясының № 21/269-IV (нормативтік құқықтық кесімдері мемлекеттік тіркеудің тізіліміне 2531 нөмірімен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2009 жылғы 25 желтоқсандағы № 18-2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5-16-88, «Тарбағатай» газетінің 2010 жылғы 9 қаңтардағы № 2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2010-2012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3577349,0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3236239,0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9793,0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3473780,2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- 9793,0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– 9793,0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98485,0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98485,0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- 4709,2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4709,2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4709,2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бюджеттен аудандық маңызы бар жолдарды облыстық деңгейге беруге байланысты 4733,0 мың теңге сомасында нысаналы трансферттерді жоғары тұрған бюджетке қайтаруға.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мамырдағы № 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 №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10088"/>
        <w:gridCol w:w="194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 атауы
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3577349,0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331317,0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329175,0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137740,0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137740,0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149953,0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149953,0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атқарылған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және басқада ресурстарды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кәсіпқойлық қызмет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мемлекеттік органдар немесе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құжаттар бергені немесе заңды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үшін алынатын міндетті төлемдер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3236239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жоғары басқару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3236239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3236239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55"/>
        <w:gridCol w:w="697"/>
        <w:gridCol w:w="783"/>
        <w:gridCol w:w="9350"/>
        <w:gridCol w:w="2066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 кодтары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3473780,2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296 830,0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269 649,0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85 410,0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164 969,0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162 031,0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12 976,0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9 209,0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9 209,0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9 209,0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4 166,0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15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1991376,0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84 880,0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1813637,0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1813412,0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1792492,0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20 920,0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92 859,0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92 859,0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10 690,0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316 375,0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316 375,0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29 860,0</w:t>
            </w:r>
          </w:p>
        </w:tc>
      </w:tr>
      <w:tr>
        <w:trPr>
          <w:trHeight w:val="15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64 427,0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34 308,0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130 369,0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2 805,0</w:t>
            </w:r>
          </w:p>
        </w:tc>
      </w:tr>
      <w:tr>
        <w:trPr>
          <w:trHeight w:val="27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 Мемлекеттер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Достастығы 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 жүруін,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шығыстарын төлеуді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20 425,0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20 425,0</w:t>
            </w:r>
          </w:p>
        </w:tc>
      </w:tr>
      <w:tr>
        <w:trPr>
          <w:trHeight w:val="13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149 366,0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10 335,0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93 017,0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91 842,0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46 014,0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18 900,0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156 375,0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75 691,0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48 968,0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48 968,0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31 537,0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1 857,0</w:t>
            </w:r>
          </w:p>
        </w:tc>
      </w:tr>
      <w:tr>
        <w:trPr>
          <w:trHeight w:val="12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28 160,0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24 636,0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20 987,0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9 538,0</w:t>
            </w:r>
          </w:p>
        </w:tc>
      </w:tr>
      <w:tr>
        <w:trPr>
          <w:trHeight w:val="15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8 782,0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181 660,0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6 638,0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6 638,0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173 639,0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29 319,0</w:t>
            </w:r>
          </w:p>
        </w:tc>
      </w:tr>
      <w:tr>
        <w:trPr>
          <w:trHeight w:val="15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90 444,0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10 656,0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10 656,0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43 220,0</w:t>
            </w:r>
          </w:p>
        </w:tc>
      </w:tr>
      <w:tr>
        <w:trPr>
          <w:trHeight w:val="15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9 049,0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9 049,0</w:t>
            </w:r>
          </w:p>
        </w:tc>
      </w:tr>
      <w:tr>
        <w:trPr>
          <w:trHeight w:val="21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оңтайлы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200 699,0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7 267,0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193 432,0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193 432,0</w:t>
            </w:r>
          </w:p>
        </w:tc>
      </w:tr>
      <w:tr>
        <w:trPr>
          <w:trHeight w:val="15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192 596,0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33 152,0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16 030,0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8 838,0</w:t>
            </w:r>
          </w:p>
        </w:tc>
      </w:tr>
      <w:tr>
        <w:trPr>
          <w:trHeight w:val="13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103304,2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103304,2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103304,2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1645,2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96926,0</w:t>
            </w:r>
          </w:p>
        </w:tc>
      </w:tr>
      <w:tr>
        <w:trPr>
          <w:trHeight w:val="15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98 485,0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98 485,0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 С. Алиясов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мамырдағы № 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 №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ауылдық, кенттік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13"/>
        <w:gridCol w:w="735"/>
        <w:gridCol w:w="864"/>
        <w:gridCol w:w="8094"/>
        <w:gridCol w:w="195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 кодтары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268 183,0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164 969,0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164 969,0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164 969,0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162 031,0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15 472,0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9 203,0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8 732,0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24 702,0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24 702,0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24 702,0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48 968,0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48 968,0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48 968,0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48 968,0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9 964,0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29 319,0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</w:p>
        </w:tc>
      </w:tr>
      <w:tr>
        <w:trPr>
          <w:trHeight w:val="14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9 904,0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С. Алиясов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