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1974" w14:textId="31c1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Барақ батыр ауылының Октябрьская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Сарыөлен ауылдық округі әкімінің  2010 жылғы 03 тамыздағы N 1 шешімі. Шығыс Қазақстан облысы Әділет департаментінің Күршім аудандық әділет басқармасында 2010 жылғы 24 тамызда N 5-14-111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Республикасының әкімшілік – аумақтық құрылысы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 Күршім ауданының Барақ батыр ауылы Октябрьская көшесінің тұрғындарының пікірлерін ескере отырып,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Күршім ауданы Барақ батыр ауылының Октябрьская көшесінің атауы «Достық» көшесіне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Сарыөлең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 Ж. Қарағызов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