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d97f1" w14:textId="37d97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2009 жылғы 28 желтоқсандағы № 18-3 шешімге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2010 жылғы 13 сәуірдегі N 21-5 шешімі. Шығыс Қазақстан облысы Әділет департаментінің Күршім аудандық әділет басқармасында 2010 жылғы 26 сәуірде N 5-14-106 тіркелді. Қабылданған мерзімінің бітуіне байланысты күші жойылды - Күршім аудандық мәслихатының 2010 жылғы 31 желтоқсандағы № 164 хаты</w:t>
      </w:r>
    </w:p>
    <w:p>
      <w:pPr>
        <w:spacing w:after="0"/>
        <w:ind w:left="0"/>
        <w:jc w:val="both"/>
      </w:pPr>
      <w:bookmarkStart w:name="z29" w:id="0"/>
      <w:r>
        <w:rPr>
          <w:rFonts w:ascii="Times New Roman"/>
          <w:b w:val="false"/>
          <w:i w:val="false"/>
          <w:color w:val="ff0000"/>
          <w:sz w:val="28"/>
        </w:rPr>
        <w:t>
      Ескерту. Қабылданған мерзімінің бітуіне байланысты күші жойылды - Күршім аудандық мәслихатының 2010.12.31 № 164 хаты.</w:t>
      </w:r>
    </w:p>
    <w:bookmarkEnd w:id="0"/>
    <w:bookmarkStart w:name="z1" w:id="1"/>
    <w:p>
      <w:pPr>
        <w:spacing w:after="0"/>
        <w:ind w:left="0"/>
        <w:jc w:val="both"/>
      </w:pPr>
      <w:r>
        <w:rPr>
          <w:rFonts w:ascii="Times New Roman"/>
          <w:b w:val="false"/>
          <w:i w:val="false"/>
          <w:color w:val="000000"/>
          <w:sz w:val="28"/>
        </w:rPr>
        <w:t xml:space="preserve">       
Қазақстан Республикасының 2008 жылғы 4 желтоқсандағы № 95-ІV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және Шығыс Қазақстан облыстық мәслихатының «2010-2012 жылдарға арналған облыстық бюджет туралы» 2009 жылғы 21 желтоқсандағы № 17/222-ІV </w:t>
      </w:r>
      <w:r>
        <w:rPr>
          <w:rFonts w:ascii="Times New Roman"/>
          <w:b w:val="false"/>
          <w:i w:val="false"/>
          <w:color w:val="000000"/>
          <w:sz w:val="28"/>
        </w:rPr>
        <w:t>шешімге</w:t>
      </w:r>
      <w:r>
        <w:rPr>
          <w:rFonts w:ascii="Times New Roman"/>
          <w:b w:val="false"/>
          <w:i w:val="false"/>
          <w:color w:val="000000"/>
          <w:sz w:val="28"/>
        </w:rPr>
        <w:t xml:space="preserve"> өзгерістер мен толықтырулар енгізу туралы» Шығыс Қазақстан облыстық мәслихатының 2010 жылғы 9 сәуірдегі № 20/245-ІV (Нормативтік құқықтық актілерді мемлекеттік тіркеу Тізілімінде № 2528 болып 2010 жылдың 19 сәуірінде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«Қазақстан Республикасындағы жергілікті мемлекеттік басқару және өзін-өзі басқару туралы» Қазақстан Республикасының 2001 жылғы 23 қаңтардағы № 148-ІІ Заңының </w:t>
      </w:r>
      <w:r>
        <w:rPr>
          <w:rFonts w:ascii="Times New Roman"/>
          <w:b w:val="false"/>
          <w:i w:val="false"/>
          <w:color w:val="000000"/>
          <w:sz w:val="28"/>
        </w:rPr>
        <w:t>6 бабының</w:t>
      </w:r>
      <w:r>
        <w:rPr>
          <w:rFonts w:ascii="Times New Roman"/>
          <w:b w:val="false"/>
          <w:i w:val="false"/>
          <w:color w:val="000000"/>
          <w:sz w:val="28"/>
        </w:rPr>
        <w:t xml:space="preserve"> негізінде, аудандық мәслихат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туралы» аудандық мәслихаттың 2009 жылғы 28 желтоқсандағы № 18-3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5-14-102 болып 2010 жылдың 06 қаңтарында тіркелген, аудандық «Рауан» газетінің 2010 жылғы 23 қаңтардағы № 4, 2010 жылдың 30 қаңтардағы № 5 сандарында жарияланған) мынандай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1-тармақтың</w:t>
      </w:r>
      <w:r>
        <w:rPr>
          <w:rFonts w:ascii="Times New Roman"/>
          <w:b w:val="false"/>
          <w:i w:val="false"/>
          <w:color w:val="000000"/>
          <w:sz w:val="28"/>
        </w:rPr>
        <w:t xml:space="preserve"> 1 тармақшасында:</w:t>
      </w:r>
      <w:r>
        <w:br/>
      </w:r>
      <w:r>
        <w:rPr>
          <w:rFonts w:ascii="Times New Roman"/>
          <w:b w:val="false"/>
          <w:i w:val="false"/>
          <w:color w:val="000000"/>
          <w:sz w:val="28"/>
        </w:rPr>
        <w:t>
      «2774955» деген цифрлар «2800427»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1-тармақтың</w:t>
      </w:r>
      <w:r>
        <w:rPr>
          <w:rFonts w:ascii="Times New Roman"/>
          <w:b w:val="false"/>
          <w:i w:val="false"/>
          <w:color w:val="000000"/>
          <w:sz w:val="28"/>
        </w:rPr>
        <w:t xml:space="preserve"> 2 тармақшасында:</w:t>
      </w:r>
      <w:r>
        <w:br/>
      </w:r>
      <w:r>
        <w:rPr>
          <w:rFonts w:ascii="Times New Roman"/>
          <w:b w:val="false"/>
          <w:i w:val="false"/>
          <w:color w:val="000000"/>
          <w:sz w:val="28"/>
        </w:rPr>
        <w:t>
      «2756955» деген цифрлар «2788733,7»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1-тармақтың</w:t>
      </w:r>
      <w:r>
        <w:rPr>
          <w:rFonts w:ascii="Times New Roman"/>
          <w:b w:val="false"/>
          <w:i w:val="false"/>
          <w:color w:val="000000"/>
          <w:sz w:val="28"/>
        </w:rPr>
        <w:t xml:space="preserve"> 5 тармақшасында:</w:t>
      </w:r>
      <w:r>
        <w:br/>
      </w:r>
      <w:r>
        <w:rPr>
          <w:rFonts w:ascii="Times New Roman"/>
          <w:b w:val="false"/>
          <w:i w:val="false"/>
          <w:color w:val="000000"/>
          <w:sz w:val="28"/>
        </w:rPr>
        <w:t>
      «-7124» деген цифрлар «- 13430,7»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1-тармақтың</w:t>
      </w:r>
      <w:r>
        <w:rPr>
          <w:rFonts w:ascii="Times New Roman"/>
          <w:b w:val="false"/>
          <w:i w:val="false"/>
          <w:color w:val="000000"/>
          <w:sz w:val="28"/>
        </w:rPr>
        <w:t xml:space="preserve"> 6 тармақшасында:</w:t>
      </w:r>
      <w:r>
        <w:br/>
      </w:r>
      <w:r>
        <w:rPr>
          <w:rFonts w:ascii="Times New Roman"/>
          <w:b w:val="false"/>
          <w:i w:val="false"/>
          <w:color w:val="000000"/>
          <w:sz w:val="28"/>
        </w:rPr>
        <w:t>
      «7124» деген цифрлар «13430,7»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2. Бюджет саласындағы еңбекақы төлеу қорының өзгеруіне байланысты жоғары тұрған бюджеттерге берілетін ағымдағы нысаналы трансферттер бойынша «126524,0» мың теңге «61202,0» мың теңгеге ауыстырылсын.</w:t>
      </w:r>
      <w:r>
        <w:br/>
      </w:r>
      <w:r>
        <w:rPr>
          <w:rFonts w:ascii="Times New Roman"/>
          <w:b w:val="false"/>
          <w:i w:val="false"/>
          <w:color w:val="000000"/>
          <w:sz w:val="28"/>
        </w:rPr>
        <w:t>
</w:t>
      </w:r>
      <w:r>
        <w:rPr>
          <w:rFonts w:ascii="Times New Roman"/>
          <w:b w:val="false"/>
          <w:i w:val="false"/>
          <w:color w:val="000000"/>
          <w:sz w:val="28"/>
        </w:rPr>
        <w:t>
      3. Жергілікті өкілетті органдардың шешімі бойынша мұқтаж азаматтардың жекелеген топтарына әлеуметтік көмек төлеуге 519,0 мың теңге; оның ішінде азаматтардың кейбір санаттарына материалдық көмек көрсету (ҰОС қатысушыларға және мүгедектеріне, соғысқа қатысушыларға теңестірілген адамдарға» қаза тапқан әскери қызметшілердің отбасыларына) бойынша – 55,0 мың теңгеге азайтылсын; аз қамтылған отбасыларының балаларын жоғары оқу орындарын оқыту (оқыту құны, стипендия, жатақханада тұруы) бойынша 764,0 мың теңгеге көбейтілсін; "Алтын Алқа", "Күміс Алқа" белгілерімен марапатталған немесе бұрын "Батыр Ана" атағын алған және 1, 2 дәрежелі "Ана даңқы" орденімен марапатталған көп балалы аналарға бір реттік көмек көрсету бойынша - 190,0 мың теңгеге азайтылсын.</w:t>
      </w:r>
      <w:r>
        <w:br/>
      </w:r>
      <w:r>
        <w:rPr>
          <w:rFonts w:ascii="Times New Roman"/>
          <w:b w:val="false"/>
          <w:i w:val="false"/>
          <w:color w:val="000000"/>
          <w:sz w:val="28"/>
        </w:rPr>
        <w:t>
</w:t>
      </w:r>
      <w:r>
        <w:rPr>
          <w:rFonts w:ascii="Times New Roman"/>
          <w:b w:val="false"/>
          <w:i w:val="false"/>
          <w:color w:val="000000"/>
          <w:sz w:val="28"/>
        </w:rPr>
        <w:t>
      4. Ұлы Отан соғысына қатысушыларын және мүгедектерін тұрғын үймен қамтамасыз етуге облыстық бюджеттен аудандар (облыстық маңызы бар қалалар) бюджеттеріне берілетін трансферттер – 1000,0 мың теңгеге көбейтілсін.</w:t>
      </w:r>
      <w:r>
        <w:br/>
      </w:r>
      <w:r>
        <w:rPr>
          <w:rFonts w:ascii="Times New Roman"/>
          <w:b w:val="false"/>
          <w:i w:val="false"/>
          <w:color w:val="000000"/>
          <w:sz w:val="28"/>
        </w:rPr>
        <w:t>
</w:t>
      </w:r>
      <w:r>
        <w:rPr>
          <w:rFonts w:ascii="Times New Roman"/>
          <w:b w:val="false"/>
          <w:i w:val="false"/>
          <w:color w:val="000000"/>
          <w:sz w:val="28"/>
        </w:rPr>
        <w:t>
      5.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маусымынан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төлеуге 188,0 мың теңгеге көбейтілсін; оның ішінде біржолғы материалдық көмек төлеуге 133,0 мың теңге; тамақтануын, тұруын, жол жүруін қамтамасыз етуге 55,0 мың теңге.</w:t>
      </w:r>
      <w:r>
        <w:br/>
      </w:r>
      <w:r>
        <w:rPr>
          <w:rFonts w:ascii="Times New Roman"/>
          <w:b w:val="false"/>
          <w:i w:val="false"/>
          <w:color w:val="000000"/>
          <w:sz w:val="28"/>
        </w:rPr>
        <w:t>
</w:t>
      </w:r>
      <w:r>
        <w:rPr>
          <w:rFonts w:ascii="Times New Roman"/>
          <w:b w:val="false"/>
          <w:i w:val="false"/>
          <w:color w:val="000000"/>
          <w:sz w:val="28"/>
        </w:rPr>
        <w:t>
      6. Жергілікті деңгейде кәсіпкерлік, өнеркәсіп, ауыл шаруашылығы және ветеринария саласындағы мемлекеттік саясатты іске асыру жөніндегі қызметтер 483,0 мың теңгеге көбейтілсін.</w:t>
      </w:r>
      <w:r>
        <w:br/>
      </w:r>
      <w:r>
        <w:rPr>
          <w:rFonts w:ascii="Times New Roman"/>
          <w:b w:val="false"/>
          <w:i w:val="false"/>
          <w:color w:val="000000"/>
          <w:sz w:val="28"/>
        </w:rPr>
        <w:t>
</w:t>
      </w:r>
      <w:r>
        <w:rPr>
          <w:rFonts w:ascii="Times New Roman"/>
          <w:b w:val="false"/>
          <w:i w:val="false"/>
          <w:color w:val="000000"/>
          <w:sz w:val="28"/>
        </w:rPr>
        <w:t>
      7. Эпизоотияға қарсы іс шаралар жүргізу 11050,0 мың теңгеге көбейтілсін.</w:t>
      </w:r>
      <w:r>
        <w:br/>
      </w:r>
      <w:r>
        <w:rPr>
          <w:rFonts w:ascii="Times New Roman"/>
          <w:b w:val="false"/>
          <w:i w:val="false"/>
          <w:color w:val="000000"/>
          <w:sz w:val="28"/>
        </w:rPr>
        <w:t>
</w:t>
      </w:r>
      <w:r>
        <w:rPr>
          <w:rFonts w:ascii="Times New Roman"/>
          <w:b w:val="false"/>
          <w:i w:val="false"/>
          <w:color w:val="000000"/>
          <w:sz w:val="28"/>
        </w:rPr>
        <w:t>
      8. Күршім аудандық мәслихатының 2009 жылғы 28 желтоқсандағы № 18-3 шешімі «Мектепке дейінгі білім беру ұйымдарында мемлекеттік білім беру тапсырыстарын іске асыруға аудандардың (облыстық маңызы бар қалалар) бюджеттеріне берілетін ағымдағы нысаналы трансферттер 12232,0 мың теңгеге көбейтілсін» деген 12-тармақпен толықтырылсын.</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 1 қосымша</w:t>
      </w:r>
      <w:r>
        <w:rPr>
          <w:rFonts w:ascii="Times New Roman"/>
          <w:b w:val="false"/>
          <w:i w:val="false"/>
          <w:color w:val="000000"/>
          <w:sz w:val="28"/>
        </w:rPr>
        <w:t xml:space="preserve"> осы шешімнің </w:t>
      </w:r>
      <w:r>
        <w:rPr>
          <w:rFonts w:ascii="Times New Roman"/>
          <w:b w:val="false"/>
          <w:i w:val="false"/>
          <w:color w:val="000000"/>
          <w:sz w:val="28"/>
        </w:rPr>
        <w:t>№ 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 6 қосымша</w:t>
      </w:r>
      <w:r>
        <w:rPr>
          <w:rFonts w:ascii="Times New Roman"/>
          <w:b w:val="false"/>
          <w:i w:val="false"/>
          <w:color w:val="000000"/>
          <w:sz w:val="28"/>
        </w:rPr>
        <w:t xml:space="preserve"> осы шешімнің </w:t>
      </w:r>
      <w:r>
        <w:rPr>
          <w:rFonts w:ascii="Times New Roman"/>
          <w:b w:val="false"/>
          <w:i w:val="false"/>
          <w:color w:val="000000"/>
          <w:sz w:val="28"/>
        </w:rPr>
        <w:t>№ 2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8 қосымша</w:t>
      </w:r>
      <w:r>
        <w:rPr>
          <w:rFonts w:ascii="Times New Roman"/>
          <w:b w:val="false"/>
          <w:i w:val="false"/>
          <w:color w:val="000000"/>
          <w:sz w:val="28"/>
        </w:rPr>
        <w:t xml:space="preserve"> осы шешімнің </w:t>
      </w:r>
      <w:r>
        <w:rPr>
          <w:rFonts w:ascii="Times New Roman"/>
          <w:b w:val="false"/>
          <w:i w:val="false"/>
          <w:color w:val="000000"/>
          <w:sz w:val="28"/>
        </w:rPr>
        <w:t>№ 3 қосымшасына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 9 қосымша</w:t>
      </w:r>
      <w:r>
        <w:rPr>
          <w:rFonts w:ascii="Times New Roman"/>
          <w:b w:val="false"/>
          <w:i w:val="false"/>
          <w:color w:val="000000"/>
          <w:sz w:val="28"/>
        </w:rPr>
        <w:t xml:space="preserve"> осы шешімнің </w:t>
      </w:r>
      <w:r>
        <w:rPr>
          <w:rFonts w:ascii="Times New Roman"/>
          <w:b w:val="false"/>
          <w:i w:val="false"/>
          <w:color w:val="000000"/>
          <w:sz w:val="28"/>
        </w:rPr>
        <w:t>№ 4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000000"/>
          <w:sz w:val="28"/>
        </w:rPr>
        <w:t>№ 10 қосымша</w:t>
      </w:r>
      <w:r>
        <w:rPr>
          <w:rFonts w:ascii="Times New Roman"/>
          <w:b w:val="false"/>
          <w:i w:val="false"/>
          <w:color w:val="000000"/>
          <w:sz w:val="28"/>
        </w:rPr>
        <w:t xml:space="preserve"> осы шешімнің </w:t>
      </w:r>
      <w:r>
        <w:rPr>
          <w:rFonts w:ascii="Times New Roman"/>
          <w:b w:val="false"/>
          <w:i w:val="false"/>
          <w:color w:val="000000"/>
          <w:sz w:val="28"/>
        </w:rPr>
        <w:t>№ 5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14. Осы шешім 2010 жылдың 1 қаңтарынан бастап қолданысқа енгізіледі.</w:t>
      </w:r>
    </w:p>
    <w:bookmarkEnd w:id="1"/>
    <w:p>
      <w:pPr>
        <w:spacing w:after="0"/>
        <w:ind w:left="0"/>
        <w:jc w:val="both"/>
      </w:pPr>
      <w:r>
        <w:rPr>
          <w:rFonts w:ascii="Times New Roman"/>
          <w:b w:val="false"/>
          <w:i/>
          <w:color w:val="000000"/>
          <w:sz w:val="28"/>
        </w:rPr>
        <w:t>      Сессия төрағасы                         Е. Сқақов</w:t>
      </w:r>
    </w:p>
    <w:p>
      <w:pPr>
        <w:spacing w:after="0"/>
        <w:ind w:left="0"/>
        <w:jc w:val="both"/>
      </w:pPr>
      <w:r>
        <w:rPr>
          <w:rFonts w:ascii="Times New Roman"/>
          <w:b w:val="false"/>
          <w:i/>
          <w:color w:val="000000"/>
          <w:sz w:val="28"/>
        </w:rPr>
        <w:t>      Аудандық мәслихаттың хатшысы            Қ. Әбілмәжінов</w:t>
      </w:r>
    </w:p>
    <w:bookmarkStart w:name="z20"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13 сәуірдегі</w:t>
      </w:r>
      <w:r>
        <w:br/>
      </w:r>
      <w:r>
        <w:rPr>
          <w:rFonts w:ascii="Times New Roman"/>
          <w:b w:val="false"/>
          <w:i w:val="false"/>
          <w:color w:val="000000"/>
          <w:sz w:val="28"/>
        </w:rPr>
        <w:t>
№ 21-5 шешіміне 1 қосымша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597"/>
        <w:gridCol w:w="773"/>
        <w:gridCol w:w="727"/>
        <w:gridCol w:w="8269"/>
        <w:gridCol w:w="2128"/>
      </w:tblGrid>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теңге)</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5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2800427,0</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278344</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119171</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119171</w:t>
            </w:r>
          </w:p>
        </w:tc>
      </w:tr>
      <w:tr>
        <w:trPr>
          <w:trHeight w:val="5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99512</w:t>
            </w:r>
          </w:p>
        </w:tc>
      </w:tr>
      <w:tr>
        <w:trPr>
          <w:trHeight w:val="4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14859</w:t>
            </w:r>
          </w:p>
        </w:tc>
      </w:tr>
      <w:tr>
        <w:trPr>
          <w:trHeight w:val="4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2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109928</w:t>
            </w:r>
          </w:p>
        </w:tc>
      </w:tr>
      <w:tr>
        <w:trPr>
          <w:trHeight w:val="2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109928</w:t>
            </w:r>
          </w:p>
        </w:tc>
      </w:tr>
      <w:tr>
        <w:trPr>
          <w:trHeight w:val="1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109928</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41335</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13223</w:t>
            </w:r>
          </w:p>
        </w:tc>
      </w:tr>
      <w:tr>
        <w:trPr>
          <w:trHeight w:val="4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12545</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2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4928</w:t>
            </w:r>
          </w:p>
        </w:tc>
      </w:tr>
      <w:tr>
        <w:trPr>
          <w:trHeight w:val="2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51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72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4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21684</w:t>
            </w:r>
          </w:p>
        </w:tc>
      </w:tr>
      <w:tr>
        <w:trPr>
          <w:trHeight w:val="2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20675</w:t>
            </w:r>
          </w:p>
        </w:tc>
      </w:tr>
      <w:tr>
        <w:trPr>
          <w:trHeight w:val="2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w:t>
            </w:r>
          </w:p>
        </w:tc>
      </w:tr>
      <w:tr>
        <w:trPr>
          <w:trHeight w:val="72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w:t>
            </w:r>
          </w:p>
        </w:tc>
      </w:tr>
      <w:tr>
        <w:trPr>
          <w:trHeight w:val="4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1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4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4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70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үшін алым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7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 кепілдікке салуды мемлекеттік тіркегені және кеменің немесе жасалып жатқан кеменің ипотекасы үшін алынатын алым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4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5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r>
      <w:tr>
        <w:trPr>
          <w:trHeight w:val="73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r>
      <w:tr>
        <w:trPr>
          <w:trHeight w:val="24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12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алынатын мемлекеттік баж</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r>
      <w:tr>
        <w:trPr>
          <w:trHeight w:val="9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10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алынатын мемлекеттік баж</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19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9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 машинисттің куәлігі берілгені үшін алынатын мемлекеттік баж</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6387</w:t>
            </w:r>
          </w:p>
        </w:tc>
      </w:tr>
      <w:tr>
        <w:trPr>
          <w:trHeight w:val="2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4651</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w:t>
            </w:r>
          </w:p>
        </w:tc>
      </w:tr>
      <w:tr>
        <w:trPr>
          <w:trHeight w:val="4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меншігіне жататын жер учаскелері бойынша сервитут үшін төлемақы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w:t>
            </w:r>
          </w:p>
        </w:tc>
      </w:tr>
      <w:tr>
        <w:trPr>
          <w:trHeight w:val="3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w:t>
            </w:r>
          </w:p>
        </w:tc>
      </w:tr>
      <w:tr>
        <w:trPr>
          <w:trHeight w:val="5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24037</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24037</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24037</w:t>
            </w:r>
          </w:p>
        </w:tc>
      </w:tr>
      <w:tr>
        <w:trPr>
          <w:trHeight w:val="21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24037</w:t>
            </w:r>
          </w:p>
        </w:tc>
      </w:tr>
      <w:tr>
        <w:trPr>
          <w:trHeight w:val="4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 учаскелерін сатудан түсетін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2491659,0</w:t>
            </w:r>
          </w:p>
        </w:tc>
      </w:tr>
      <w:tr>
        <w:trPr>
          <w:trHeight w:val="4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2491659,0</w:t>
            </w:r>
          </w:p>
        </w:tc>
      </w:tr>
      <w:tr>
        <w:trPr>
          <w:trHeight w:val="21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2491659,0</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373042,0</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144535</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1974082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540"/>
        <w:gridCol w:w="657"/>
        <w:gridCol w:w="711"/>
        <w:gridCol w:w="747"/>
        <w:gridCol w:w="7701"/>
        <w:gridCol w:w="2208"/>
      </w:tblGrid>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теңге)</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Бюджет шығыстарының функционалдық сыныптамасы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2788733,7</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185046</w:t>
            </w:r>
          </w:p>
        </w:tc>
      </w:tr>
      <w:tr>
        <w:trPr>
          <w:trHeight w:val="45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163154</w:t>
            </w:r>
          </w:p>
        </w:tc>
      </w:tr>
      <w:tr>
        <w:trPr>
          <w:trHeight w:val="3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11129</w:t>
            </w:r>
          </w:p>
        </w:tc>
      </w:tr>
      <w:tr>
        <w:trPr>
          <w:trHeight w:val="48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11129</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49958</w:t>
            </w:r>
          </w:p>
        </w:tc>
      </w:tr>
      <w:tr>
        <w:trPr>
          <w:trHeight w:val="4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47308</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48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102067</w:t>
            </w:r>
          </w:p>
        </w:tc>
      </w:tr>
      <w:tr>
        <w:trPr>
          <w:trHeight w:val="51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94398</w:t>
            </w:r>
          </w:p>
        </w:tc>
      </w:tr>
      <w:tr>
        <w:trPr>
          <w:trHeight w:val="4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7669</w:t>
            </w:r>
          </w:p>
        </w:tc>
      </w:tr>
      <w:tr>
        <w:trPr>
          <w:trHeight w:val="25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11657</w:t>
            </w:r>
          </w:p>
        </w:tc>
      </w:tr>
      <w:tr>
        <w:trPr>
          <w:trHeight w:val="3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11657</w:t>
            </w:r>
          </w:p>
        </w:tc>
      </w:tr>
      <w:tr>
        <w:trPr>
          <w:trHeight w:val="51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11359</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73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25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7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10235</w:t>
            </w:r>
          </w:p>
        </w:tc>
      </w:tr>
      <w:tr>
        <w:trPr>
          <w:trHeight w:val="4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10235</w:t>
            </w:r>
          </w:p>
        </w:tc>
      </w:tr>
      <w:tr>
        <w:trPr>
          <w:trHeight w:val="73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10095</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39130</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8344</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8344</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8344</w:t>
            </w:r>
          </w:p>
        </w:tc>
      </w:tr>
      <w:tr>
        <w:trPr>
          <w:trHeight w:val="27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30786</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30786</w:t>
            </w:r>
          </w:p>
        </w:tc>
      </w:tr>
      <w:tr>
        <w:trPr>
          <w:trHeight w:val="48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27059</w:t>
            </w:r>
          </w:p>
        </w:tc>
      </w:tr>
      <w:tr>
        <w:trPr>
          <w:trHeight w:val="72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w:t>
            </w:r>
          </w:p>
        </w:tc>
      </w:tr>
      <w:tr>
        <w:trPr>
          <w:trHeight w:val="4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4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1586014</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30512</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30512</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30512</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бiлiм беру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1435899</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1435899</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1413109</w:t>
            </w:r>
          </w:p>
        </w:tc>
      </w:tr>
      <w:tr>
        <w:trPr>
          <w:trHeight w:val="27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22790</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119603</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101039</w:t>
            </w:r>
          </w:p>
        </w:tc>
      </w:tr>
      <w:tr>
        <w:trPr>
          <w:trHeight w:val="4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w:t>
            </w:r>
          </w:p>
        </w:tc>
      </w:tr>
      <w:tr>
        <w:trPr>
          <w:trHeight w:val="49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үшін оқулықтар мен оқу-әдістемелік сатып алу және жеткізу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p>
        </w:tc>
      </w:tr>
      <w:tr>
        <w:trPr>
          <w:trHeight w:val="49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70993</w:t>
            </w:r>
          </w:p>
        </w:tc>
      </w:tr>
      <w:tr>
        <w:trPr>
          <w:trHeight w:val="25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47353</w:t>
            </w:r>
          </w:p>
        </w:tc>
      </w:tr>
      <w:tr>
        <w:trPr>
          <w:trHeight w:val="25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23640</w:t>
            </w:r>
          </w:p>
        </w:tc>
      </w:tr>
      <w:tr>
        <w:trPr>
          <w:trHeight w:val="4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w:t>
            </w:r>
          </w:p>
        </w:tc>
      </w:tr>
      <w:tr>
        <w:trPr>
          <w:trHeight w:val="4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18564</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18564</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18564</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249120</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230311</w:t>
            </w:r>
          </w:p>
        </w:tc>
      </w:tr>
      <w:tr>
        <w:trPr>
          <w:trHeight w:val="4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230311</w:t>
            </w:r>
          </w:p>
        </w:tc>
      </w:tr>
      <w:tr>
        <w:trPr>
          <w:trHeight w:val="25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52116</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27313</w:t>
            </w:r>
          </w:p>
        </w:tc>
      </w:tr>
      <w:tr>
        <w:trPr>
          <w:trHeight w:val="25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w:t>
            </w:r>
          </w:p>
        </w:tc>
      </w:tr>
      <w:tr>
        <w:trPr>
          <w:trHeight w:val="4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w:t>
            </w:r>
          </w:p>
        </w:tc>
      </w:tr>
      <w:tr>
        <w:trPr>
          <w:trHeight w:val="5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70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16104</w:t>
            </w:r>
          </w:p>
        </w:tc>
      </w:tr>
      <w:tr>
        <w:trPr>
          <w:trHeight w:val="27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25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11904</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23754</w:t>
            </w:r>
          </w:p>
        </w:tc>
      </w:tr>
      <w:tr>
        <w:trPr>
          <w:trHeight w:val="49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48560</w:t>
            </w:r>
          </w:p>
        </w:tc>
      </w:tr>
      <w:tr>
        <w:trPr>
          <w:trHeight w:val="70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4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16474</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16474</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47650</w:t>
            </w:r>
          </w:p>
        </w:tc>
      </w:tr>
      <w:tr>
        <w:trPr>
          <w:trHeight w:val="27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5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40650</w:t>
            </w:r>
          </w:p>
        </w:tc>
      </w:tr>
      <w:tr>
        <w:trPr>
          <w:trHeight w:val="70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w:t>
            </w:r>
          </w:p>
        </w:tc>
      </w:tr>
      <w:tr>
        <w:trPr>
          <w:trHeight w:val="144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r>
      <w:tr>
        <w:trPr>
          <w:trHeight w:val="28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r>
      <w:tr>
        <w:trPr>
          <w:trHeight w:val="24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маусымынан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10778</w:t>
            </w:r>
          </w:p>
        </w:tc>
      </w:tr>
      <w:tr>
        <w:trPr>
          <w:trHeight w:val="27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10778</w:t>
            </w:r>
          </w:p>
        </w:tc>
      </w:tr>
      <w:tr>
        <w:trPr>
          <w:trHeight w:val="45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18809</w:t>
            </w:r>
          </w:p>
        </w:tc>
      </w:tr>
      <w:tr>
        <w:trPr>
          <w:trHeight w:val="4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18809</w:t>
            </w:r>
          </w:p>
        </w:tc>
      </w:tr>
      <w:tr>
        <w:trPr>
          <w:trHeight w:val="69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15963</w:t>
            </w:r>
          </w:p>
        </w:tc>
      </w:tr>
      <w:tr>
        <w:trPr>
          <w:trHeight w:val="4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216923</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w:t>
            </w:r>
          </w:p>
        </w:tc>
      </w:tr>
      <w:tr>
        <w:trPr>
          <w:trHeight w:val="55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178435</w:t>
            </w:r>
          </w:p>
        </w:tc>
      </w:tr>
      <w:tr>
        <w:trPr>
          <w:trHeight w:val="4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49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33150</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17150</w:t>
            </w:r>
          </w:p>
        </w:tc>
      </w:tr>
      <w:tr>
        <w:trPr>
          <w:trHeight w:val="70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10672</w:t>
            </w:r>
          </w:p>
        </w:tc>
      </w:tr>
      <w:tr>
        <w:trPr>
          <w:trHeight w:val="25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5328</w:t>
            </w:r>
          </w:p>
        </w:tc>
      </w:tr>
      <w:tr>
        <w:trPr>
          <w:trHeight w:val="4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144535</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144535</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144535</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34813</w:t>
            </w:r>
          </w:p>
        </w:tc>
      </w:tr>
      <w:tr>
        <w:trPr>
          <w:trHeight w:val="43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29328</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10794</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r>
      <w:tr>
        <w:trPr>
          <w:trHeight w:val="48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w:t>
            </w:r>
          </w:p>
        </w:tc>
      </w:tr>
      <w:tr>
        <w:trPr>
          <w:trHeight w:val="24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5137</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110044</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55563</w:t>
            </w:r>
          </w:p>
        </w:tc>
      </w:tr>
      <w:tr>
        <w:trPr>
          <w:trHeight w:val="4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55563</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55563</w:t>
            </w:r>
          </w:p>
        </w:tc>
      </w:tr>
      <w:tr>
        <w:trPr>
          <w:trHeight w:val="4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сәулет,қала құрылысы және құрылыс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9112</w:t>
            </w:r>
          </w:p>
        </w:tc>
      </w:tr>
      <w:tr>
        <w:trPr>
          <w:trHeight w:val="4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9112</w:t>
            </w:r>
          </w:p>
        </w:tc>
      </w:tr>
      <w:tr>
        <w:trPr>
          <w:trHeight w:val="25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w:t>
            </w:r>
          </w:p>
        </w:tc>
      </w:tr>
      <w:tr>
        <w:trPr>
          <w:trHeight w:val="70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4417</w:t>
            </w:r>
          </w:p>
        </w:tc>
      </w:tr>
      <w:tr>
        <w:trPr>
          <w:trHeight w:val="25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27143</w:t>
            </w:r>
          </w:p>
        </w:tc>
      </w:tr>
      <w:tr>
        <w:trPr>
          <w:trHeight w:val="4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21420</w:t>
            </w:r>
          </w:p>
        </w:tc>
      </w:tr>
      <w:tr>
        <w:trPr>
          <w:trHeight w:val="25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20846</w:t>
            </w:r>
          </w:p>
        </w:tc>
      </w:tr>
      <w:tr>
        <w:trPr>
          <w:trHeight w:val="25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25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5723</w:t>
            </w:r>
          </w:p>
        </w:tc>
      </w:tr>
      <w:tr>
        <w:trPr>
          <w:trHeight w:val="43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5723</w:t>
            </w:r>
          </w:p>
        </w:tc>
      </w:tr>
      <w:tr>
        <w:trPr>
          <w:trHeight w:val="48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18226</w:t>
            </w:r>
          </w:p>
        </w:tc>
      </w:tr>
      <w:tr>
        <w:trPr>
          <w:trHeight w:val="4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5569</w:t>
            </w:r>
          </w:p>
        </w:tc>
      </w:tr>
      <w:tr>
        <w:trPr>
          <w:trHeight w:val="51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5459</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w:t>
            </w:r>
          </w:p>
        </w:tc>
      </w:tr>
      <w:tr>
        <w:trPr>
          <w:trHeight w:val="69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w:t>
            </w:r>
          </w:p>
        </w:tc>
      </w:tr>
      <w:tr>
        <w:trPr>
          <w:trHeight w:val="25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5397</w:t>
            </w:r>
          </w:p>
        </w:tc>
      </w:tr>
      <w:tr>
        <w:trPr>
          <w:trHeight w:val="4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0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192984</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r>
      <w:tr>
        <w:trPr>
          <w:trHeight w:val="4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r>
      <w:tr>
        <w:trPr>
          <w:trHeight w:val="49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r>
      <w:tr>
        <w:trPr>
          <w:trHeight w:val="4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4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7072</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7072</w:t>
            </w:r>
          </w:p>
        </w:tc>
      </w:tr>
      <w:tr>
        <w:trPr>
          <w:trHeight w:val="4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7072</w:t>
            </w:r>
          </w:p>
        </w:tc>
      </w:tr>
      <w:tr>
        <w:trPr>
          <w:trHeight w:val="4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184614</w:t>
            </w:r>
          </w:p>
        </w:tc>
      </w:tr>
      <w:tr>
        <w:trPr>
          <w:trHeight w:val="4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42940</w:t>
            </w:r>
          </w:p>
        </w:tc>
      </w:tr>
      <w:tr>
        <w:trPr>
          <w:trHeight w:val="72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42940</w:t>
            </w:r>
          </w:p>
        </w:tc>
      </w:tr>
      <w:tr>
        <w:trPr>
          <w:trHeight w:val="3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28440</w:t>
            </w:r>
          </w:p>
        </w:tc>
      </w:tr>
      <w:tr>
        <w:trPr>
          <w:trHeight w:val="3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4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30160</w:t>
            </w:r>
          </w:p>
        </w:tc>
      </w:tr>
      <w:tr>
        <w:trPr>
          <w:trHeight w:val="72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30160</w:t>
            </w:r>
          </w:p>
        </w:tc>
      </w:tr>
      <w:tr>
        <w:trPr>
          <w:trHeight w:val="28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20360</w:t>
            </w:r>
          </w:p>
        </w:tc>
      </w:tr>
      <w:tr>
        <w:trPr>
          <w:trHeight w:val="28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48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w:t>
            </w:r>
          </w:p>
        </w:tc>
      </w:tr>
      <w:tr>
        <w:trPr>
          <w:trHeight w:val="72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w:t>
            </w:r>
          </w:p>
        </w:tc>
      </w:tr>
      <w:tr>
        <w:trPr>
          <w:trHeight w:val="28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27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4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45514</w:t>
            </w:r>
          </w:p>
        </w:tc>
      </w:tr>
      <w:tr>
        <w:trPr>
          <w:trHeight w:val="27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45514</w:t>
            </w:r>
          </w:p>
        </w:tc>
      </w:tr>
      <w:tr>
        <w:trPr>
          <w:trHeight w:val="25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7070</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7070</w:t>
            </w:r>
          </w:p>
        </w:tc>
      </w:tr>
      <w:tr>
        <w:trPr>
          <w:trHeight w:val="43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7070</w:t>
            </w:r>
          </w:p>
        </w:tc>
      </w:tr>
      <w:tr>
        <w:trPr>
          <w:trHeight w:val="99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6998</w:t>
            </w:r>
          </w:p>
        </w:tc>
      </w:tr>
      <w:tr>
        <w:trPr>
          <w:trHeight w:val="4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110300</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99300</w:t>
            </w:r>
          </w:p>
        </w:tc>
      </w:tr>
      <w:tr>
        <w:trPr>
          <w:trHeight w:val="49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99300</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99300</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99300</w:t>
            </w:r>
          </w:p>
        </w:tc>
      </w:tr>
      <w:tr>
        <w:trPr>
          <w:trHeight w:val="25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 саласындағы өзге де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4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6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4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28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25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29564</w:t>
            </w:r>
          </w:p>
        </w:tc>
      </w:tr>
      <w:tr>
        <w:trPr>
          <w:trHeight w:val="27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29564</w:t>
            </w:r>
          </w:p>
        </w:tc>
      </w:tr>
      <w:tr>
        <w:trPr>
          <w:trHeight w:val="25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8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94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9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мен құрылыстарын күрделі жөндеу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10265</w:t>
            </w:r>
          </w:p>
        </w:tc>
      </w:tr>
      <w:tr>
        <w:trPr>
          <w:trHeight w:val="6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7552</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4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13299</w:t>
            </w:r>
          </w:p>
        </w:tc>
      </w:tr>
      <w:tr>
        <w:trPr>
          <w:trHeight w:val="73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12679</w:t>
            </w:r>
          </w:p>
        </w:tc>
      </w:tr>
      <w:tr>
        <w:trPr>
          <w:trHeight w:val="4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58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61290,7</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61290,7</w:t>
            </w:r>
          </w:p>
        </w:tc>
      </w:tr>
      <w:tr>
        <w:trPr>
          <w:trHeight w:val="3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61290,7</w:t>
            </w:r>
          </w:p>
        </w:tc>
      </w:tr>
      <w:tr>
        <w:trPr>
          <w:trHeight w:val="24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r>
      <w:tr>
        <w:trPr>
          <w:trHeight w:val="57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61202</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ТАЗА БЮДЖЕТТІК КРЕДИТТЕУ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w:t>
            </w:r>
          </w:p>
        </w:tc>
      </w:tr>
      <w:tr>
        <w:trPr>
          <w:trHeight w:val="25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72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7124</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7124</w:t>
            </w:r>
          </w:p>
        </w:tc>
      </w:tr>
      <w:tr>
        <w:trPr>
          <w:trHeight w:val="4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7124</w:t>
            </w:r>
          </w:p>
        </w:tc>
      </w:tr>
      <w:tr>
        <w:trPr>
          <w:trHeight w:val="54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w:t>
            </w:r>
          </w:p>
        </w:tc>
      </w:tr>
      <w:tr>
        <w:trPr>
          <w:trHeight w:val="25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ОПЕРАЦИЯЛАР БОЙЫНША САЛЬДО</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18000</w:t>
            </w:r>
          </w:p>
        </w:tc>
      </w:tr>
      <w:tr>
        <w:trPr>
          <w:trHeight w:val="25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18000</w:t>
            </w:r>
          </w:p>
        </w:tc>
      </w:tr>
      <w:tr>
        <w:trPr>
          <w:trHeight w:val="25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18000</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18000</w:t>
            </w:r>
          </w:p>
        </w:tc>
      </w:tr>
      <w:tr>
        <w:trPr>
          <w:trHeight w:val="25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18000</w:t>
            </w:r>
          </w:p>
        </w:tc>
      </w:tr>
      <w:tr>
        <w:trPr>
          <w:trHeight w:val="25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18000</w:t>
            </w:r>
          </w:p>
        </w:tc>
      </w:tr>
      <w:tr>
        <w:trPr>
          <w:trHeight w:val="27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-13430,7</w:t>
            </w:r>
          </w:p>
        </w:tc>
      </w:tr>
      <w:tr>
        <w:trPr>
          <w:trHeight w:val="4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(ПРОФИЦИТІН ПАЙДАЛАНУ)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13430,7</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7124</w:t>
            </w:r>
          </w:p>
        </w:tc>
      </w:tr>
      <w:tr>
        <w:trPr>
          <w:trHeight w:val="25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 шарттары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w:t>
            </w:r>
          </w:p>
        </w:tc>
      </w:tr>
      <w:tr>
        <w:trPr>
          <w:trHeight w:val="4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w:t>
            </w:r>
          </w:p>
        </w:tc>
      </w:tr>
    </w:tbl>
    <w:p>
      <w:pPr>
        <w:spacing w:after="0"/>
        <w:ind w:left="0"/>
        <w:jc w:val="both"/>
      </w:pPr>
      <w:r>
        <w:rPr>
          <w:rFonts w:ascii="Times New Roman"/>
          <w:b w:val="false"/>
          <w:i/>
          <w:color w:val="000000"/>
          <w:sz w:val="28"/>
        </w:rPr>
        <w:t>      Аудандық мәслихаттың хатшысы                Қ. Әбілмәжінов</w:t>
      </w:r>
    </w:p>
    <w:bookmarkStart w:name="z21"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13 сәуірдегі</w:t>
      </w:r>
      <w:r>
        <w:br/>
      </w:r>
      <w:r>
        <w:rPr>
          <w:rFonts w:ascii="Times New Roman"/>
          <w:b w:val="false"/>
          <w:i w:val="false"/>
          <w:color w:val="000000"/>
          <w:sz w:val="28"/>
        </w:rPr>
        <w:t>
№ 21-5 шешіміне 2 қосымша</w:t>
      </w:r>
    </w:p>
    <w:bookmarkEnd w:id="3"/>
    <w:bookmarkStart w:name="z25" w:id="4"/>
    <w:p>
      <w:pPr>
        <w:spacing w:after="0"/>
        <w:ind w:left="0"/>
        <w:jc w:val="left"/>
      </w:pPr>
      <w:r>
        <w:rPr>
          <w:rFonts w:ascii="Times New Roman"/>
          <w:b/>
          <w:i w:val="false"/>
          <w:color w:val="000000"/>
        </w:rPr>
        <w:t xml:space="preserve"> 
Қаладағы ауданның, аудандық маңызы бар қаланың,кенттің, ауылдың</w:t>
      </w:r>
      <w:r>
        <w:br/>
      </w:r>
      <w:r>
        <w:rPr>
          <w:rFonts w:ascii="Times New Roman"/>
          <w:b/>
          <w:i w:val="false"/>
          <w:color w:val="000000"/>
        </w:rPr>
        <w:t>
(селоның), ауылдық (селолық) округтің әкімі аппаратының</w:t>
      </w:r>
      <w:r>
        <w:br/>
      </w:r>
      <w:r>
        <w:rPr>
          <w:rFonts w:ascii="Times New Roman"/>
          <w:b/>
          <w:i w:val="false"/>
          <w:color w:val="000000"/>
        </w:rPr>
        <w:t>
қызметін қамтамасыз ету шығындары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5013"/>
        <w:gridCol w:w="3273"/>
        <w:gridCol w:w="3113"/>
      </w:tblGrid>
      <w:tr>
        <w:trPr>
          <w:trHeight w:val="300" w:hRule="atLeast"/>
        </w:trPr>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5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123 001 000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123 023 000</w:t>
            </w:r>
          </w:p>
        </w:tc>
      </w:tr>
      <w:tr>
        <w:trPr>
          <w:trHeight w:val="30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94398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7669</w:t>
            </w:r>
          </w:p>
        </w:tc>
      </w:tr>
      <w:tr>
        <w:trPr>
          <w:trHeight w:val="30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30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30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7177</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6876</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7516</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30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30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7957</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30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6947</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w:t>
            </w:r>
          </w:p>
        </w:tc>
      </w:tr>
      <w:tr>
        <w:trPr>
          <w:trHeight w:val="30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6634</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8245</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w:t>
            </w:r>
          </w:p>
        </w:tc>
      </w:tr>
    </w:tbl>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хатшысы                Қ. Әбілмәжінов</w:t>
      </w:r>
    </w:p>
    <w:bookmarkStart w:name="z22"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13 сәуірдегі</w:t>
      </w:r>
      <w:r>
        <w:br/>
      </w:r>
      <w:r>
        <w:rPr>
          <w:rFonts w:ascii="Times New Roman"/>
          <w:b w:val="false"/>
          <w:i w:val="false"/>
          <w:color w:val="000000"/>
          <w:sz w:val="28"/>
        </w:rPr>
        <w:t>
№ 21-5 шешіміне 3 қосымша</w:t>
      </w:r>
    </w:p>
    <w:bookmarkEnd w:id="5"/>
    <w:bookmarkStart w:name="z26" w:id="6"/>
    <w:p>
      <w:pPr>
        <w:spacing w:after="0"/>
        <w:ind w:left="0"/>
        <w:jc w:val="left"/>
      </w:pPr>
      <w:r>
        <w:rPr>
          <w:rFonts w:ascii="Times New Roman"/>
          <w:b/>
          <w:i w:val="false"/>
          <w:color w:val="000000"/>
        </w:rPr>
        <w:t xml:space="preserve"> 
Елді мекендерде көшелерді жарықтандыру шығындары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5753"/>
        <w:gridCol w:w="5253"/>
      </w:tblGrid>
      <w:tr>
        <w:trPr>
          <w:trHeight w:val="30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30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w:t>
            </w:r>
          </w:p>
        </w:tc>
      </w:tr>
      <w:tr>
        <w:trPr>
          <w:trHeight w:val="30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4609</w:t>
            </w:r>
          </w:p>
        </w:tc>
      </w:tr>
      <w:tr>
        <w:trPr>
          <w:trHeight w:val="30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r>
      <w:tr>
        <w:trPr>
          <w:trHeight w:val="30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r>
      <w:tr>
        <w:trPr>
          <w:trHeight w:val="30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r>
      <w:tr>
        <w:trPr>
          <w:trHeight w:val="30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30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r>
      <w:tr>
        <w:trPr>
          <w:trHeight w:val="30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r>
      <w:tr>
        <w:trPr>
          <w:trHeight w:val="30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w:t>
            </w:r>
          </w:p>
        </w:tc>
      </w:tr>
      <w:tr>
        <w:trPr>
          <w:trHeight w:val="30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w:t>
            </w:r>
          </w:p>
        </w:tc>
      </w:tr>
      <w:tr>
        <w:trPr>
          <w:trHeight w:val="30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r>
      <w:tr>
        <w:trPr>
          <w:trHeight w:val="30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bl>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хатшысы                Қ. Әбілмәжінов</w:t>
      </w:r>
    </w:p>
    <w:bookmarkStart w:name="z23" w:id="7"/>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13 сәуірдегі</w:t>
      </w:r>
      <w:r>
        <w:br/>
      </w:r>
      <w:r>
        <w:rPr>
          <w:rFonts w:ascii="Times New Roman"/>
          <w:b w:val="false"/>
          <w:i w:val="false"/>
          <w:color w:val="000000"/>
          <w:sz w:val="28"/>
        </w:rPr>
        <w:t>
№ 21-5 шешіміне 4 қосымша</w:t>
      </w:r>
    </w:p>
    <w:bookmarkEnd w:id="7"/>
    <w:bookmarkStart w:name="z27" w:id="8"/>
    <w:p>
      <w:pPr>
        <w:spacing w:after="0"/>
        <w:ind w:left="0"/>
        <w:jc w:val="left"/>
      </w:pPr>
      <w:r>
        <w:rPr>
          <w:rFonts w:ascii="Times New Roman"/>
          <w:b/>
          <w:i w:val="false"/>
          <w:color w:val="000000"/>
        </w:rPr>
        <w:t xml:space="preserve"> 
Елді мекендердің санитариясын қамтамасыз өтеу шығындары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5973"/>
        <w:gridCol w:w="5053"/>
      </w:tblGrid>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10794</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bl>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хатшысы                Қ. Әбілмәжінов</w:t>
      </w:r>
    </w:p>
    <w:bookmarkStart w:name="z24" w:id="9"/>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13 сәуірдегі</w:t>
      </w:r>
      <w:r>
        <w:br/>
      </w:r>
      <w:r>
        <w:rPr>
          <w:rFonts w:ascii="Times New Roman"/>
          <w:b w:val="false"/>
          <w:i w:val="false"/>
          <w:color w:val="000000"/>
          <w:sz w:val="28"/>
        </w:rPr>
        <w:t>
№ 21-5 шешіміне 5 қосымша</w:t>
      </w:r>
    </w:p>
    <w:bookmarkEnd w:id="9"/>
    <w:bookmarkStart w:name="z28" w:id="10"/>
    <w:p>
      <w:pPr>
        <w:spacing w:after="0"/>
        <w:ind w:left="0"/>
        <w:jc w:val="left"/>
      </w:pPr>
      <w:r>
        <w:rPr>
          <w:rFonts w:ascii="Times New Roman"/>
          <w:b/>
          <w:i w:val="false"/>
          <w:color w:val="000000"/>
        </w:rPr>
        <w:t xml:space="preserve"> 
Жерлеу орындарын күтіп ұстау және туысы жоқ адамдарды жерлеу</w:t>
      </w:r>
      <w:r>
        <w:br/>
      </w:r>
      <w:r>
        <w:rPr>
          <w:rFonts w:ascii="Times New Roman"/>
          <w:b/>
          <w:i w:val="false"/>
          <w:color w:val="000000"/>
        </w:rPr>
        <w:t>
шығындары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4993"/>
        <w:gridCol w:w="5713"/>
      </w:tblGrid>
      <w:tr>
        <w:trPr>
          <w:trHeight w:val="30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30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r>
      <w:tr>
        <w:trPr>
          <w:trHeight w:val="30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30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хатшысы                Қ. Әбілмәжінов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