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ed71" w14:textId="c85e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2010 жылғы 29 желтоқсандағы N 27/229-IV шешімі. Шығыс Қазақстан облысы Әділет департаментінің Катонқарағай аудандық әділет басқармасында 2010 жылғы 31 желтоқсанда N 5-13-82 тіркелді. Қабылданған мерзімінің бітуіне байланысты күші жойылды (Катонқарағай аудандық мәслихатының 2012 жылғы 05 қаңтардағы № 03 хаты)</w:t>
      </w:r>
    </w:p>
    <w:p>
      <w:pPr>
        <w:spacing w:after="0"/>
        <w:ind w:left="0"/>
        <w:jc w:val="both"/>
      </w:pPr>
      <w:bookmarkStart w:name="z1" w:id="0"/>
      <w:r>
        <w:rPr>
          <w:rFonts w:ascii="Times New Roman"/>
          <w:b w:val="false"/>
          <w:i w:val="false"/>
          <w:color w:val="ff0000"/>
          <w:sz w:val="28"/>
        </w:rPr>
        <w:t>
      Ескерту. Қабылданған мерзімінің бітуіне байланысты күші жойылды (Катонқарағай аудандық мәслихатының 2012.01.05 № 03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(2010 жылғы 27 желтоқсандағы нормативтік құқықтық кесімдерді мемлекеттік тіркеудің тізілімінде 2541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мынадай көлемде бекітілсін:</w:t>
      </w:r>
      <w:r>
        <w:br/>
      </w:r>
      <w:r>
        <w:rPr>
          <w:rFonts w:ascii="Times New Roman"/>
          <w:b w:val="false"/>
          <w:i w:val="false"/>
          <w:color w:val="000000"/>
          <w:sz w:val="28"/>
        </w:rPr>
        <w:t>
      1) кірістер – 3 008 629,5 мың теңге, соның ішінде:</w:t>
      </w:r>
      <w:r>
        <w:br/>
      </w:r>
      <w:r>
        <w:rPr>
          <w:rFonts w:ascii="Times New Roman"/>
          <w:b w:val="false"/>
          <w:i w:val="false"/>
          <w:color w:val="000000"/>
          <w:sz w:val="28"/>
        </w:rPr>
        <w:t>
      салықтық түсімдер бойынша – 343 064 мың теңге;</w:t>
      </w:r>
      <w:r>
        <w:br/>
      </w:r>
      <w:r>
        <w:rPr>
          <w:rFonts w:ascii="Times New Roman"/>
          <w:b w:val="false"/>
          <w:i w:val="false"/>
          <w:color w:val="000000"/>
          <w:sz w:val="28"/>
        </w:rPr>
        <w:t>
      салықтық емес түсімдер бойынша – 4 685,5 мың теңге;</w:t>
      </w:r>
      <w:r>
        <w:br/>
      </w:r>
      <w:r>
        <w:rPr>
          <w:rFonts w:ascii="Times New Roman"/>
          <w:b w:val="false"/>
          <w:i w:val="false"/>
          <w:color w:val="000000"/>
          <w:sz w:val="28"/>
        </w:rPr>
        <w:t>
      негізгі капиталды сатудан түсетін түсімдер – 7 337 мың теңге;</w:t>
      </w:r>
      <w:r>
        <w:br/>
      </w:r>
      <w:r>
        <w:rPr>
          <w:rFonts w:ascii="Times New Roman"/>
          <w:b w:val="false"/>
          <w:i w:val="false"/>
          <w:color w:val="000000"/>
          <w:sz w:val="28"/>
        </w:rPr>
        <w:t>
      ресми трансферттердің түсімі бойынша – 2 653 543 мың теңге;</w:t>
      </w:r>
      <w:r>
        <w:br/>
      </w:r>
      <w:r>
        <w:rPr>
          <w:rFonts w:ascii="Times New Roman"/>
          <w:b w:val="false"/>
          <w:i w:val="false"/>
          <w:color w:val="000000"/>
          <w:sz w:val="28"/>
        </w:rPr>
        <w:t>
      2) шығындар – 3 001 810,8 мың теңге;</w:t>
      </w:r>
      <w:r>
        <w:br/>
      </w:r>
      <w:r>
        <w:rPr>
          <w:rFonts w:ascii="Times New Roman"/>
          <w:b w:val="false"/>
          <w:i w:val="false"/>
          <w:color w:val="000000"/>
          <w:sz w:val="28"/>
        </w:rPr>
        <w:t>
      3) таза бюджеттік несиелеу – 17 344,7 мың теңге, соның ішінде:</w:t>
      </w:r>
      <w:r>
        <w:br/>
      </w:r>
      <w:r>
        <w:rPr>
          <w:rFonts w:ascii="Times New Roman"/>
          <w:b w:val="false"/>
          <w:i w:val="false"/>
          <w:color w:val="000000"/>
          <w:sz w:val="28"/>
        </w:rPr>
        <w:t>
      бюджеттік кредиттер – 18 175,7 мың теңге;</w:t>
      </w:r>
      <w:r>
        <w:br/>
      </w:r>
      <w:r>
        <w:rPr>
          <w:rFonts w:ascii="Times New Roman"/>
          <w:b w:val="false"/>
          <w:i w:val="false"/>
          <w:color w:val="000000"/>
          <w:sz w:val="28"/>
        </w:rPr>
        <w:t>
      бюджеттік кредиттерді өтеу – 831 мың теңге;</w:t>
      </w:r>
      <w:r>
        <w:br/>
      </w:r>
      <w:r>
        <w:rPr>
          <w:rFonts w:ascii="Times New Roman"/>
          <w:b w:val="false"/>
          <w:i w:val="false"/>
          <w:color w:val="000000"/>
          <w:sz w:val="28"/>
        </w:rPr>
        <w:t>
      4) операциялық сальдо - 0 мың теңге;</w:t>
      </w:r>
      <w:r>
        <w:br/>
      </w:r>
      <w:r>
        <w:rPr>
          <w:rFonts w:ascii="Times New Roman"/>
          <w:b w:val="false"/>
          <w:i w:val="false"/>
          <w:color w:val="000000"/>
          <w:sz w:val="28"/>
        </w:rPr>
        <w:t>
      5) қаржылық активтермен жүргізілген операциялар сальдосы – 15 372 мың теңге;</w:t>
      </w:r>
      <w:r>
        <w:br/>
      </w:r>
      <w:r>
        <w:rPr>
          <w:rFonts w:ascii="Times New Roman"/>
          <w:b w:val="false"/>
          <w:i w:val="false"/>
          <w:color w:val="000000"/>
          <w:sz w:val="28"/>
        </w:rPr>
        <w:t>
      6) бюджет дефициті (профициті) – -25 898 мың теңге;</w:t>
      </w:r>
      <w:r>
        <w:br/>
      </w:r>
      <w:r>
        <w:rPr>
          <w:rFonts w:ascii="Times New Roman"/>
          <w:b w:val="false"/>
          <w:i w:val="false"/>
          <w:color w:val="000000"/>
          <w:sz w:val="28"/>
        </w:rPr>
        <w:t>
      7) дефицитті (профицитті) қаржыландыру – 25 898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Катонқарағай аудандық мәслихатының 2011.03.18 </w:t>
      </w:r>
      <w:r>
        <w:rPr>
          <w:rFonts w:ascii="Times New Roman"/>
          <w:b w:val="false"/>
          <w:i w:val="false"/>
          <w:color w:val="000000"/>
          <w:sz w:val="28"/>
        </w:rPr>
        <w:t>№ 28/247-IV</w:t>
      </w:r>
      <w:r>
        <w:rPr>
          <w:rFonts w:ascii="Times New Roman"/>
          <w:b w:val="false"/>
          <w:i w:val="false"/>
          <w:color w:val="ff0000"/>
          <w:sz w:val="28"/>
        </w:rPr>
        <w:t xml:space="preserve"> (2011.01.01 бастап қолданысқа енгізіледі); 2011.06.16 </w:t>
      </w:r>
      <w:r>
        <w:rPr>
          <w:rFonts w:ascii="Times New Roman"/>
          <w:b w:val="false"/>
          <w:i w:val="false"/>
          <w:color w:val="000000"/>
          <w:sz w:val="28"/>
        </w:rPr>
        <w:t>№ 29/256-IV</w:t>
      </w:r>
      <w:r>
        <w:rPr>
          <w:rFonts w:ascii="Times New Roman"/>
          <w:b w:val="false"/>
          <w:i w:val="false"/>
          <w:color w:val="ff0000"/>
          <w:sz w:val="28"/>
        </w:rPr>
        <w:t xml:space="preserve"> (2011.01.01 бастап қолданысқа енгізіледі); 2011.09.30 </w:t>
      </w:r>
      <w:r>
        <w:rPr>
          <w:rFonts w:ascii="Times New Roman"/>
          <w:b w:val="false"/>
          <w:i w:val="false"/>
          <w:color w:val="000000"/>
          <w:sz w:val="28"/>
        </w:rPr>
        <w:t>№ 31/282-IV</w:t>
      </w:r>
      <w:r>
        <w:rPr>
          <w:rFonts w:ascii="Times New Roman"/>
          <w:b w:val="false"/>
          <w:i w:val="false"/>
          <w:color w:val="ff0000"/>
          <w:sz w:val="28"/>
        </w:rPr>
        <w:t xml:space="preserve"> (2011.01.01 бастап қолданысқа енгізіледі); 2011.11.11 </w:t>
      </w:r>
      <w:r>
        <w:rPr>
          <w:rFonts w:ascii="Times New Roman"/>
          <w:b w:val="false"/>
          <w:i w:val="false"/>
          <w:color w:val="000000"/>
          <w:sz w:val="28"/>
        </w:rPr>
        <w:t>№ 32/294-IV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шығыстарында:</w:t>
      </w:r>
      <w:r>
        <w:br/>
      </w:r>
      <w:r>
        <w:rPr>
          <w:rFonts w:ascii="Times New Roman"/>
          <w:b w:val="false"/>
          <w:i w:val="false"/>
          <w:color w:val="000000"/>
          <w:sz w:val="28"/>
        </w:rPr>
        <w:t>
      1)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 тармақтарына және Шығыс Қазақстан облысының әкімдігінің «Ауылдық (селолық) жердегі жұмысы үшін лауазымдық айлық ақыларын көтеру белгіленген денсаулық сақтау, әлеуметтік қамтамасыз ету, білім беру, мәдениет және спорт мамандары лауазымдарының тізбесін айқындау туралы» 2008 жылғы 18 қаңтардағы № 421 </w:t>
      </w:r>
      <w:r>
        <w:rPr>
          <w:rFonts w:ascii="Times New Roman"/>
          <w:b w:val="false"/>
          <w:i w:val="false"/>
          <w:color w:val="000000"/>
          <w:sz w:val="28"/>
        </w:rPr>
        <w:t>қаулысына</w:t>
      </w:r>
      <w:r>
        <w:rPr>
          <w:rFonts w:ascii="Times New Roman"/>
          <w:b w:val="false"/>
          <w:i w:val="false"/>
          <w:color w:val="000000"/>
          <w:sz w:val="28"/>
        </w:rPr>
        <w:t xml:space="preserve"> сәйкес ауылдық жерлерде жұмыс істейтін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органының 2011 жылға арналған резерві 3 369 мың теңге сомасында бекітілсін, соның ішінде: жергілікті атқарушы органының резерві – 3 369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 қосымшаға</w:t>
      </w:r>
      <w:r>
        <w:rPr>
          <w:rFonts w:ascii="Times New Roman"/>
          <w:b w:val="false"/>
          <w:i w:val="false"/>
          <w:color w:val="000000"/>
          <w:sz w:val="28"/>
        </w:rPr>
        <w:t xml:space="preserve"> сәйкес 2011 жылға арналған жергілікті бюджеттен қаржыландырылатын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 қосымшаға</w:t>
      </w:r>
      <w:r>
        <w:rPr>
          <w:rFonts w:ascii="Times New Roman"/>
          <w:b w:val="false"/>
          <w:i w:val="false"/>
          <w:color w:val="000000"/>
          <w:sz w:val="28"/>
        </w:rPr>
        <w:t xml:space="preserve"> сәйкес 2011 жылға арналған аудандық бюджетті атқару барысында күзелмейтін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 қосымшаға</w:t>
      </w:r>
      <w:r>
        <w:rPr>
          <w:rFonts w:ascii="Times New Roman"/>
          <w:b w:val="false"/>
          <w:i w:val="false"/>
          <w:color w:val="000000"/>
          <w:sz w:val="28"/>
        </w:rPr>
        <w:t xml:space="preserve"> сәйкес 2011 жылға арналған аудандық бюджетке облыстық бюджеттен түскен мақсатты ағымдағы және даму трансферттері бекітілсін.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7 қосымшаға</w:t>
      </w:r>
      <w:r>
        <w:rPr>
          <w:rFonts w:ascii="Times New Roman"/>
          <w:b w:val="false"/>
          <w:i w:val="false"/>
          <w:color w:val="000000"/>
          <w:sz w:val="28"/>
        </w:rPr>
        <w:t xml:space="preserve"> сәйкес 2011 жылға арналған аудандық бюджетке республикалық бюджеттен түскен мақсатты ағымдағы және даму трансферттері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8 қосымшаға</w:t>
      </w:r>
      <w:r>
        <w:rPr>
          <w:rFonts w:ascii="Times New Roman"/>
          <w:b w:val="false"/>
          <w:i w:val="false"/>
          <w:color w:val="000000"/>
          <w:sz w:val="28"/>
        </w:rPr>
        <w:t xml:space="preserve"> сәйкес 2011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9. Осы шешім 2011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Е. Базашев</w:t>
      </w:r>
      <w:r>
        <w:br/>
      </w:r>
      <w:r>
        <w:rPr>
          <w:rFonts w:ascii="Times New Roman"/>
          <w:b w:val="false"/>
          <w:i w:val="false"/>
          <w:color w:val="000000"/>
          <w:sz w:val="28"/>
        </w:rPr>
        <w:t>
 </w:t>
      </w:r>
    </w:p>
    <w:p>
      <w:pPr>
        <w:spacing w:after="0"/>
        <w:ind w:left="0"/>
        <w:jc w:val="both"/>
      </w:pPr>
      <w:r>
        <w:rPr>
          <w:rFonts w:ascii="Times New Roman"/>
          <w:b w:val="false"/>
          <w:i/>
          <w:color w:val="000000"/>
          <w:sz w:val="28"/>
        </w:rPr>
        <w:t>      Катонқарағай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Д. Бралинов</w:t>
      </w:r>
    </w:p>
    <w:bookmarkStart w:name="z11"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1 қосымша</w:t>
      </w:r>
    </w:p>
    <w:bookmarkEnd w:id="2"/>
    <w:p>
      <w:pPr>
        <w:spacing w:after="0"/>
        <w:ind w:left="0"/>
        <w:jc w:val="left"/>
      </w:pPr>
      <w:r>
        <w:rPr>
          <w:rFonts w:ascii="Times New Roman"/>
          <w:b/>
          <w:i w:val="false"/>
          <w:color w:val="000000"/>
        </w:rPr>
        <w:t xml:space="preserve"> 2011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Катонқарағай аудандық мәслихатының 2011.11.11 </w:t>
      </w:r>
      <w:r>
        <w:rPr>
          <w:rFonts w:ascii="Times New Roman"/>
          <w:b w:val="false"/>
          <w:i w:val="false"/>
          <w:color w:val="ff0000"/>
          <w:sz w:val="28"/>
        </w:rPr>
        <w:t>№ 32/294-IV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11"/>
        <w:gridCol w:w="712"/>
        <w:gridCol w:w="9367"/>
        <w:gridCol w:w="2148"/>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3008629,5</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343064</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152844</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152844</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125645</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125645</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26032</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4685,5</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7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8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0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2653543</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2653543</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2653543</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3008629,5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802"/>
        <w:gridCol w:w="717"/>
        <w:gridCol w:w="803"/>
        <w:gridCol w:w="8447"/>
        <w:gridCol w:w="216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3001810,8</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203984</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13248</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50334</w:t>
            </w:r>
          </w:p>
        </w:tc>
      </w:tr>
      <w:tr>
        <w:trPr>
          <w:trHeight w:val="11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48481</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9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115990</w:t>
            </w:r>
          </w:p>
        </w:tc>
      </w:tr>
      <w:tr>
        <w:trPr>
          <w:trHeight w:val="12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115433</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w:t>
            </w:r>
          </w:p>
        </w:tc>
      </w:tr>
      <w:tr>
        <w:trPr>
          <w:trHeight w:val="12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1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7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8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r>
      <w:tr>
        <w:trPr>
          <w:trHeight w:val="17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9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16221</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2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1843956,5</w:t>
            </w:r>
          </w:p>
        </w:tc>
      </w:tr>
      <w:tr>
        <w:trPr>
          <w:trHeight w:val="8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154675</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154409</w:t>
            </w:r>
          </w:p>
        </w:tc>
      </w:tr>
      <w:tr>
        <w:trPr>
          <w:trHeight w:val="20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1689281,5</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1633236,5</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16849</w:t>
            </w:r>
          </w:p>
        </w:tc>
      </w:tr>
      <w:tr>
        <w:trPr>
          <w:trHeight w:val="11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14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r>
      <w:tr>
        <w:trPr>
          <w:trHeight w:val="9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0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165326</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w:t>
            </w:r>
          </w:p>
        </w:tc>
      </w:tr>
      <w:tr>
        <w:trPr>
          <w:trHeight w:val="17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38647</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7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14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19703</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335597</w:t>
            </w:r>
          </w:p>
        </w:tc>
      </w:tr>
      <w:tr>
        <w:trPr>
          <w:trHeight w:val="12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121079</w:t>
            </w:r>
          </w:p>
        </w:tc>
      </w:tr>
      <w:tr>
        <w:trPr>
          <w:trHeight w:val="7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105174</w:t>
            </w:r>
          </w:p>
        </w:tc>
      </w:tr>
      <w:tr>
        <w:trPr>
          <w:trHeight w:val="9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108460</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101660</w:t>
            </w:r>
          </w:p>
        </w:tc>
      </w:tr>
      <w:tr>
        <w:trPr>
          <w:trHeight w:val="18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104458</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7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82498</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141660</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93887</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93887</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14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41195</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8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12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47829,5</w:t>
            </w:r>
          </w:p>
        </w:tc>
      </w:tr>
      <w:tr>
        <w:trPr>
          <w:trHeight w:val="9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34534</w:t>
            </w:r>
          </w:p>
        </w:tc>
      </w:tr>
      <w:tr>
        <w:trPr>
          <w:trHeight w:val="13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22294</w:t>
            </w:r>
          </w:p>
        </w:tc>
      </w:tr>
      <w:tr>
        <w:trPr>
          <w:trHeight w:val="9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11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9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12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p>
        </w:tc>
      </w:tr>
      <w:tr>
        <w:trPr>
          <w:trHeight w:val="22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r>
      <w:tr>
        <w:trPr>
          <w:trHeight w:val="14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199016</w:t>
            </w:r>
          </w:p>
        </w:tc>
      </w:tr>
      <w:tr>
        <w:trPr>
          <w:trHeight w:val="8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7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11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195417</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194217</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29149</w:t>
            </w:r>
          </w:p>
        </w:tc>
      </w:tr>
      <w:tr>
        <w:trPr>
          <w:trHeight w:val="12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w:t>
            </w:r>
          </w:p>
        </w:tc>
      </w:tr>
      <w:tr>
        <w:trPr>
          <w:trHeight w:val="15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p>
        </w:tc>
      </w:tr>
      <w:tr>
        <w:trPr>
          <w:trHeight w:val="12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11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12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w:t>
            </w:r>
          </w:p>
        </w:tc>
      </w:tr>
      <w:tr>
        <w:trPr>
          <w:trHeight w:val="8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Дефицитті қаржыландыру (профицитті пайдалану)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8585,0</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8585,0</w:t>
            </w:r>
          </w:p>
        </w:tc>
      </w:tr>
    </w:tbl>
    <w:bookmarkStart w:name="z12"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2 қосымша</w:t>
      </w:r>
    </w:p>
    <w:bookmarkEnd w:id="3"/>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686"/>
        <w:gridCol w:w="9985"/>
        <w:gridCol w:w="169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2740767</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339595</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148074</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148074</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130353</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130353</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51749</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23842</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1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2740767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93"/>
        <w:gridCol w:w="772"/>
        <w:gridCol w:w="9767"/>
        <w:gridCol w:w="172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2728873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239455</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56575</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51791</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140322</w:t>
            </w: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w:t>
            </w:r>
          </w:p>
        </w:tc>
      </w:tr>
      <w:tr>
        <w:trPr>
          <w:trHeight w:val="11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12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w:t>
            </w:r>
          </w:p>
        </w:tc>
      </w:tr>
      <w:tr>
        <w:trPr>
          <w:trHeight w:val="14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9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1912125</w:t>
            </w:r>
          </w:p>
        </w:tc>
      </w:tr>
      <w:tr>
        <w:trPr>
          <w:trHeight w:val="10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76963</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1835162</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1804149</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p>
        </w:tc>
      </w:tr>
      <w:tr>
        <w:trPr>
          <w:trHeight w:val="14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35513</w:t>
            </w:r>
          </w:p>
        </w:tc>
      </w:tr>
      <w:tr>
        <w:trPr>
          <w:trHeight w:val="15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12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125766</w:t>
            </w:r>
          </w:p>
        </w:tc>
      </w:tr>
      <w:tr>
        <w:trPr>
          <w:trHeight w:val="9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50908</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12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32543</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11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w:t>
            </w:r>
          </w:p>
        </w:tc>
      </w:tr>
      <w:tr>
        <w:trPr>
          <w:trHeight w:val="9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87265</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12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38296</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5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12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18187</w:t>
            </w:r>
          </w:p>
        </w:tc>
      </w:tr>
      <w:tr>
        <w:trPr>
          <w:trHeight w:val="9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18187</w:t>
            </w:r>
          </w:p>
        </w:tc>
      </w:tr>
      <w:tr>
        <w:trPr>
          <w:trHeight w:val="12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18187</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w:t>
            </w:r>
          </w:p>
        </w:tc>
      </w:tr>
      <w:tr>
        <w:trPr>
          <w:trHeight w:val="17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r>
      <w:tr>
        <w:trPr>
          <w:trHeight w:val="17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99939</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96873</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72012</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14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23577</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w:t>
            </w:r>
          </w:p>
        </w:tc>
      </w:tr>
      <w:tr>
        <w:trPr>
          <w:trHeight w:val="9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r>
      <w:tr>
        <w:trPr>
          <w:trHeight w:val="11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3 қосымша</w:t>
      </w:r>
    </w:p>
    <w:bookmarkEnd w:id="4"/>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686"/>
        <w:gridCol w:w="9985"/>
        <w:gridCol w:w="169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2751293</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350121</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153337</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153337</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135616</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135616</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51749</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23842</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1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88"/>
        <w:gridCol w:w="788"/>
        <w:gridCol w:w="9556"/>
        <w:gridCol w:w="190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2739293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249488</w:t>
            </w:r>
          </w:p>
        </w:tc>
      </w:tr>
      <w:tr>
        <w:trPr>
          <w:trHeight w:val="7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w:t>
            </w:r>
          </w:p>
        </w:tc>
      </w:tr>
      <w:tr>
        <w:trPr>
          <w:trHeight w:val="7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w:t>
            </w:r>
          </w:p>
        </w:tc>
      </w:tr>
      <w:tr>
        <w:trPr>
          <w:trHeight w:val="7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59744</w:t>
            </w:r>
          </w:p>
        </w:tc>
      </w:tr>
      <w:tr>
        <w:trPr>
          <w:trHeight w:val="1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54899</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145272</w:t>
            </w:r>
          </w:p>
        </w:tc>
      </w:tr>
      <w:tr>
        <w:trPr>
          <w:trHeight w:val="11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143272</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12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w:t>
            </w:r>
          </w:p>
        </w:tc>
      </w:tr>
      <w:tr>
        <w:trPr>
          <w:trHeight w:val="7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w:t>
            </w:r>
          </w:p>
        </w:tc>
      </w:tr>
      <w:tr>
        <w:trPr>
          <w:trHeight w:val="12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r>
      <w:tr>
        <w:trPr>
          <w:trHeight w:val="7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10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1913545</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76963</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1836582</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1805569</w:t>
            </w:r>
          </w:p>
        </w:tc>
      </w:tr>
      <w:tr>
        <w:trPr>
          <w:trHeight w:val="1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w:t>
            </w:r>
          </w:p>
        </w:tc>
      </w:tr>
      <w:tr>
        <w:trPr>
          <w:trHeight w:val="9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p>
        </w:tc>
      </w:tr>
      <w:tr>
        <w:trPr>
          <w:trHeight w:val="1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144170</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p>
        </w:tc>
      </w:tr>
      <w:tr>
        <w:trPr>
          <w:trHeight w:val="10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r>
      <w:tr>
        <w:trPr>
          <w:trHeight w:val="4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14894</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35513</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8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95223</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6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21533</w:t>
            </w:r>
          </w:p>
        </w:tc>
      </w:tr>
      <w:tr>
        <w:trPr>
          <w:trHeight w:val="1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w:t>
            </w:r>
          </w:p>
        </w:tc>
      </w:tr>
      <w:tr>
        <w:trPr>
          <w:trHeight w:val="7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97265</w:t>
            </w:r>
          </w:p>
        </w:tc>
      </w:tr>
      <w:tr>
        <w:trPr>
          <w:trHeight w:val="4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97265</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7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38296</w:t>
            </w:r>
          </w:p>
        </w:tc>
      </w:tr>
      <w:tr>
        <w:trPr>
          <w:trHeight w:val="8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4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12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19187</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19187</w:t>
            </w:r>
          </w:p>
        </w:tc>
      </w:tr>
      <w:tr>
        <w:trPr>
          <w:trHeight w:val="10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19187</w:t>
            </w:r>
          </w:p>
        </w:tc>
      </w:tr>
      <w:tr>
        <w:trPr>
          <w:trHeight w:val="8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w:t>
            </w:r>
          </w:p>
        </w:tc>
      </w:tr>
      <w:tr>
        <w:trPr>
          <w:trHeight w:val="13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r>
      <w:tr>
        <w:trPr>
          <w:trHeight w:val="11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119939</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r>
      <w:tr>
        <w:trPr>
          <w:trHeight w:val="7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r>
      <w:tr>
        <w:trPr>
          <w:trHeight w:val="6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116873</w:t>
            </w:r>
          </w:p>
        </w:tc>
      </w:tr>
      <w:tr>
        <w:trPr>
          <w:trHeight w:val="7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92012</w:t>
            </w:r>
          </w:p>
        </w:tc>
      </w:tr>
      <w:tr>
        <w:trPr>
          <w:trHeight w:val="5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13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23577</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r>
      <w:tr>
        <w:trPr>
          <w:trHeight w:val="12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r>
      <w:tr>
        <w:trPr>
          <w:trHeight w:val="8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10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7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5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4 қосымша</w:t>
      </w:r>
    </w:p>
    <w:bookmarkEnd w:id="5"/>
    <w:p>
      <w:pPr>
        <w:spacing w:after="0"/>
        <w:ind w:left="0"/>
        <w:jc w:val="left"/>
      </w:pPr>
      <w:r>
        <w:rPr>
          <w:rFonts w:ascii="Times New Roman"/>
          <w:b/>
          <w:i w:val="false"/>
          <w:color w:val="000000"/>
        </w:rPr>
        <w:t xml:space="preserve"> 2011 жылға арналған жергілікті бюджеттен қаржыландырылатын</w:t>
      </w:r>
      <w:r>
        <w:br/>
      </w:r>
      <w:r>
        <w:rPr>
          <w:rFonts w:ascii="Times New Roman"/>
          <w:b/>
          <w:i w:val="false"/>
          <w:color w:val="000000"/>
        </w:rPr>
        <w:t>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Катонқарағай аудандық мәслихатының 2011.11.11 </w:t>
      </w:r>
      <w:r>
        <w:rPr>
          <w:rFonts w:ascii="Times New Roman"/>
          <w:b w:val="false"/>
          <w:i w:val="false"/>
          <w:color w:val="ff0000"/>
          <w:sz w:val="28"/>
        </w:rPr>
        <w:t>№ 32/294-IV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768"/>
        <w:gridCol w:w="705"/>
        <w:gridCol w:w="1147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4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1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7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4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r>
      <w:tr>
        <w:trPr>
          <w:trHeight w:val="7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r>
      <w:tr>
        <w:trPr>
          <w:trHeight w:val="1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9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4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1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8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7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2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12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r>
      <w:tr>
        <w:trPr>
          <w:trHeight w:val="7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7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1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7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7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4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11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r>
      <w:tr>
        <w:trPr>
          <w:trHeight w:val="7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8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r>
      <w:tr>
        <w:trPr>
          <w:trHeight w:val="11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8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7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11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4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8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9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0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9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6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6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8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6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8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Дефицитті қаржыландыру (профицитті пайдалану) </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5"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5 қосымша</w:t>
      </w:r>
    </w:p>
    <w:bookmarkEnd w:id="6"/>
    <w:p>
      <w:pPr>
        <w:spacing w:after="0"/>
        <w:ind w:left="0"/>
        <w:jc w:val="left"/>
      </w:pPr>
      <w:r>
        <w:rPr>
          <w:rFonts w:ascii="Times New Roman"/>
          <w:b/>
          <w:i w:val="false"/>
          <w:color w:val="000000"/>
        </w:rPr>
        <w:t xml:space="preserve"> 2011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Катонқарағай аудандық мәслихатының 2011.11.11 </w:t>
      </w:r>
      <w:r>
        <w:rPr>
          <w:rFonts w:ascii="Times New Roman"/>
          <w:b w:val="false"/>
          <w:i w:val="false"/>
          <w:color w:val="ff0000"/>
          <w:sz w:val="28"/>
        </w:rPr>
        <w:t>№ 32/294-IV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862"/>
        <w:gridCol w:w="969"/>
        <w:gridCol w:w="8472"/>
        <w:gridCol w:w="261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1633236,5</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1633236,5</w:t>
            </w:r>
          </w:p>
        </w:tc>
      </w:tr>
      <w:tr>
        <w:trPr>
          <w:trHeight w:val="6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1633236,5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1633236,5</w:t>
            </w:r>
          </w:p>
        </w:tc>
      </w:tr>
    </w:tbl>
    <w:bookmarkStart w:name="z16" w:id="7"/>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6 қосымша</w:t>
      </w:r>
    </w:p>
    <w:bookmarkEnd w:id="7"/>
    <w:p>
      <w:pPr>
        <w:spacing w:after="0"/>
        <w:ind w:left="0"/>
        <w:jc w:val="left"/>
      </w:pPr>
      <w:r>
        <w:rPr>
          <w:rFonts w:ascii="Times New Roman"/>
          <w:b/>
          <w:i w:val="false"/>
          <w:color w:val="000000"/>
        </w:rPr>
        <w:t xml:space="preserve"> 2011 жылға арналған аудандық бюджетке облыстық бюджеттен</w:t>
      </w:r>
      <w:r>
        <w:br/>
      </w:r>
      <w:r>
        <w:rPr>
          <w:rFonts w:ascii="Times New Roman"/>
          <w:b/>
          <w:i w:val="false"/>
          <w:color w:val="000000"/>
        </w:rPr>
        <w:t>
түскен мақсатты ағымдағы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Катонқарағай аудандық мәслихатының 2011.11.11 </w:t>
      </w:r>
      <w:r>
        <w:rPr>
          <w:rFonts w:ascii="Times New Roman"/>
          <w:b w:val="false"/>
          <w:i w:val="false"/>
          <w:color w:val="ff0000"/>
          <w:sz w:val="28"/>
        </w:rPr>
        <w:t>№ 32/294-IV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96"/>
        <w:gridCol w:w="902"/>
        <w:gridCol w:w="8607"/>
        <w:gridCol w:w="2613"/>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320163</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w:t>
            </w:r>
          </w:p>
        </w:tc>
      </w:tr>
      <w:tr>
        <w:trPr>
          <w:trHeight w:val="7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34241</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133827</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w:t>
            </w:r>
          </w:p>
        </w:tc>
      </w:tr>
      <w:tr>
        <w:trPr>
          <w:trHeight w:val="9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w:t>
            </w: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w:t>
            </w:r>
          </w:p>
        </w:tc>
      </w:tr>
      <w:tr>
        <w:trPr>
          <w:trHeight w:val="8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55732</w:t>
            </w:r>
          </w:p>
        </w:tc>
      </w:tr>
      <w:tr>
        <w:trPr>
          <w:trHeight w:val="12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55732</w:t>
            </w:r>
          </w:p>
        </w:tc>
      </w:tr>
      <w:tr>
        <w:trPr>
          <w:trHeight w:val="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55732</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320163</w:t>
            </w:r>
          </w:p>
        </w:tc>
      </w:tr>
    </w:tbl>
    <w:bookmarkStart w:name="z17" w:id="8"/>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7 қосымша</w:t>
      </w:r>
    </w:p>
    <w:bookmarkEnd w:id="8"/>
    <w:p>
      <w:pPr>
        <w:spacing w:after="0"/>
        <w:ind w:left="0"/>
        <w:jc w:val="left"/>
      </w:pPr>
      <w:r>
        <w:rPr>
          <w:rFonts w:ascii="Times New Roman"/>
          <w:b/>
          <w:i w:val="false"/>
          <w:color w:val="000000"/>
        </w:rPr>
        <w:t xml:space="preserve"> 2011 жылға арналған аудандық бюджетке Республикалық бюджеттен</w:t>
      </w:r>
      <w:r>
        <w:br/>
      </w:r>
      <w:r>
        <w:rPr>
          <w:rFonts w:ascii="Times New Roman"/>
          <w:b/>
          <w:i w:val="false"/>
          <w:color w:val="000000"/>
        </w:rPr>
        <w:t>
түскен мақсатты ағымдағы және даму трансферттері</w:t>
      </w:r>
    </w:p>
    <w:p>
      <w:pPr>
        <w:spacing w:after="0"/>
        <w:ind w:left="0"/>
        <w:jc w:val="both"/>
      </w:pPr>
      <w:r>
        <w:rPr>
          <w:rFonts w:ascii="Times New Roman"/>
          <w:b w:val="false"/>
          <w:i w:val="false"/>
          <w:color w:val="ff0000"/>
          <w:sz w:val="28"/>
        </w:rPr>
        <w:t xml:space="preserve">      Ескерту. 7-қосымша жаңа редакцияда - Катонқарағай аудандық мәслихатының 2011.11.11 </w:t>
      </w:r>
      <w:r>
        <w:rPr>
          <w:rFonts w:ascii="Times New Roman"/>
          <w:b w:val="false"/>
          <w:i w:val="false"/>
          <w:color w:val="ff0000"/>
          <w:sz w:val="28"/>
        </w:rPr>
        <w:t>№ 32/294-IV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902"/>
        <w:gridCol w:w="796"/>
        <w:gridCol w:w="8628"/>
        <w:gridCol w:w="259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299520,0</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101834,5</w:t>
            </w:r>
          </w:p>
        </w:tc>
      </w:tr>
      <w:tr>
        <w:trPr>
          <w:trHeight w:val="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r>
      <w:tr>
        <w:trPr>
          <w:trHeight w:val="17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88643,5</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64186,5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7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7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r>
      <w:tr>
        <w:trPr>
          <w:trHeight w:val="8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77453</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73453</w:t>
            </w:r>
          </w:p>
        </w:tc>
      </w:tr>
      <w:tr>
        <w:trPr>
          <w:trHeight w:val="17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48960,5</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22294</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22294</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21646,5</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p>
        </w:tc>
      </w:tr>
      <w:tr>
        <w:trPr>
          <w:trHeight w:val="11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299520</w:t>
            </w:r>
          </w:p>
        </w:tc>
      </w:tr>
    </w:tbl>
    <w:bookmarkStart w:name="z18" w:id="9"/>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8 қосымша</w:t>
      </w:r>
    </w:p>
    <w:bookmarkEnd w:id="9"/>
    <w:p>
      <w:pPr>
        <w:spacing w:after="0"/>
        <w:ind w:left="0"/>
        <w:jc w:val="left"/>
      </w:pPr>
      <w:r>
        <w:rPr>
          <w:rFonts w:ascii="Times New Roman"/>
          <w:b/>
          <w:i w:val="false"/>
          <w:color w:val="000000"/>
        </w:rPr>
        <w:t xml:space="preserve"> 2011 жылға арналған бюджеттік инвестициялық</w:t>
      </w:r>
      <w:r>
        <w:br/>
      </w:r>
      <w:r>
        <w:rPr>
          <w:rFonts w:ascii="Times New Roman"/>
          <w:b/>
          <w:i w:val="false"/>
          <w:color w:val="000000"/>
        </w:rPr>
        <w:t>
жобаларды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8-қосымша жаңа редакцияда - Катонқарағай аудандық мәслихатының 2011.11.11 </w:t>
      </w:r>
      <w:r>
        <w:rPr>
          <w:rFonts w:ascii="Times New Roman"/>
          <w:b w:val="false"/>
          <w:i w:val="false"/>
          <w:color w:val="ff0000"/>
          <w:sz w:val="28"/>
        </w:rPr>
        <w:t>№ 32/294-IV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55"/>
        <w:gridCol w:w="798"/>
        <w:gridCol w:w="8726"/>
        <w:gridCol w:w="2638"/>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143033,7</w:t>
            </w:r>
          </w:p>
        </w:tc>
      </w:tr>
      <w:tr>
        <w:trPr>
          <w:trHeight w:val="4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108460</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101660</w:t>
            </w:r>
          </w:p>
        </w:tc>
      </w:tr>
      <w:tr>
        <w:trPr>
          <w:trHeight w:val="17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11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143033,7</w:t>
            </w:r>
          </w:p>
        </w:tc>
      </w:tr>
    </w:tbl>
    <w:bookmarkStart w:name="z19" w:id="10"/>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9 қосымша</w:t>
      </w:r>
    </w:p>
    <w:bookmarkEnd w:id="10"/>
    <w:p>
      <w:pPr>
        <w:spacing w:after="0"/>
        <w:ind w:left="0"/>
        <w:jc w:val="left"/>
      </w:pPr>
      <w:r>
        <w:rPr>
          <w:rFonts w:ascii="Times New Roman"/>
          <w:b/>
          <w:i w:val="false"/>
          <w:color w:val="000000"/>
        </w:rPr>
        <w:t xml:space="preserve"> 2011 жылдың 1 қаңтарына қалыптасқан бос қалдықтар</w:t>
      </w:r>
    </w:p>
    <w:p>
      <w:pPr>
        <w:spacing w:after="0"/>
        <w:ind w:left="0"/>
        <w:jc w:val="both"/>
      </w:pPr>
      <w:r>
        <w:rPr>
          <w:rFonts w:ascii="Times New Roman"/>
          <w:b w:val="false"/>
          <w:i w:val="false"/>
          <w:color w:val="ff0000"/>
          <w:sz w:val="28"/>
        </w:rPr>
        <w:t xml:space="preserve">      Ескерту. Шешім 9-қосымшамен толықтырылды - Катонқарағай аудандық мәслихатының 2011.03.18 </w:t>
      </w:r>
      <w:r>
        <w:rPr>
          <w:rFonts w:ascii="Times New Roman"/>
          <w:b w:val="false"/>
          <w:i w:val="false"/>
          <w:color w:val="ff0000"/>
          <w:sz w:val="28"/>
        </w:rPr>
        <w:t>№ 28/247-IV</w:t>
      </w:r>
      <w:r>
        <w:rPr>
          <w:rFonts w:ascii="Times New Roman"/>
          <w:b w:val="false"/>
          <w:i w:val="false"/>
          <w:color w:val="ff0000"/>
          <w:sz w:val="28"/>
        </w:rPr>
        <w:t xml:space="preserve"> (2011.01.01 бастап қолданысқа енгізіледі); жаңа редакцияда - Катонқарағай аудандық мәслихатының 2011.06.16 </w:t>
      </w:r>
      <w:r>
        <w:rPr>
          <w:rFonts w:ascii="Times New Roman"/>
          <w:b w:val="false"/>
          <w:i w:val="false"/>
          <w:color w:val="ff0000"/>
          <w:sz w:val="28"/>
        </w:rPr>
        <w:t>№ 29/256-IV</w:t>
      </w:r>
      <w:r>
        <w:rPr>
          <w:rFonts w:ascii="Times New Roman"/>
          <w:b w:val="false"/>
          <w:i w:val="false"/>
          <w:color w:val="ff0000"/>
          <w:sz w:val="28"/>
        </w:rPr>
        <w:t xml:space="preserve"> (2011.01.01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927"/>
        <w:gridCol w:w="1034"/>
        <w:gridCol w:w="8324"/>
        <w:gridCol w:w="2352"/>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12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9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12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2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7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8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bl>
    <w:bookmarkStart w:name="z20" w:id="11"/>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29/256-IV шешіміне 10 қосымша</w:t>
      </w:r>
    </w:p>
    <w:bookmarkEnd w:id="11"/>
    <w:p>
      <w:pPr>
        <w:spacing w:after="0"/>
        <w:ind w:left="0"/>
        <w:jc w:val="left"/>
      </w:pPr>
      <w:r>
        <w:rPr>
          <w:rFonts w:ascii="Times New Roman"/>
          <w:b/>
          <w:i w:val="false"/>
          <w:color w:val="000000"/>
        </w:rPr>
        <w:t xml:space="preserve"> Ауылдық елді мекендердің әлеуметтік саласының мамандарын</w:t>
      </w:r>
      <w:r>
        <w:br/>
      </w:r>
      <w:r>
        <w:rPr>
          <w:rFonts w:ascii="Times New Roman"/>
          <w:b/>
          <w:i w:val="false"/>
          <w:color w:val="000000"/>
        </w:rPr>
        <w:t>
әлеуметтік қолдау шараларын іске асыру үшін бөлінген қаражат</w:t>
      </w:r>
    </w:p>
    <w:p>
      <w:pPr>
        <w:spacing w:after="0"/>
        <w:ind w:left="0"/>
        <w:jc w:val="both"/>
      </w:pPr>
      <w:r>
        <w:rPr>
          <w:rFonts w:ascii="Times New Roman"/>
          <w:b w:val="false"/>
          <w:i w:val="false"/>
          <w:color w:val="ff0000"/>
          <w:sz w:val="28"/>
        </w:rPr>
        <w:t xml:space="preserve">      Ескерту. Шешім 10-қосымшамен толықтырылды - Катонқарағай аудандық мәслихатының 2011.06.16 </w:t>
      </w:r>
      <w:r>
        <w:rPr>
          <w:rFonts w:ascii="Times New Roman"/>
          <w:b w:val="false"/>
          <w:i w:val="false"/>
          <w:color w:val="ff0000"/>
          <w:sz w:val="28"/>
        </w:rPr>
        <w:t>№ 29/256-IV</w:t>
      </w:r>
      <w:r>
        <w:rPr>
          <w:rFonts w:ascii="Times New Roman"/>
          <w:b w:val="false"/>
          <w:i w:val="false"/>
          <w:color w:val="ff0000"/>
          <w:sz w:val="28"/>
        </w:rPr>
        <w:t xml:space="preserve"> (2011.01.01 бастап қолданысқа енгізіледі); жаңа редакцияда - Катонқарағай аудандық мәслихатының 2011.11.11 </w:t>
      </w:r>
      <w:r>
        <w:rPr>
          <w:rFonts w:ascii="Times New Roman"/>
          <w:b w:val="false"/>
          <w:i w:val="false"/>
          <w:color w:val="ff0000"/>
          <w:sz w:val="28"/>
        </w:rPr>
        <w:t>№ 32/294-IV</w:t>
      </w:r>
      <w:r>
        <w:rPr>
          <w:rFonts w:ascii="Times New Roman"/>
          <w:b w:val="false"/>
          <w:i w:val="false"/>
          <w:color w:val="ff0000"/>
          <w:sz w:val="28"/>
        </w:rPr>
        <w:t xml:space="preserve"> (2011.01.01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797"/>
        <w:gridCol w:w="776"/>
        <w:gridCol w:w="8642"/>
        <w:gridCol w:w="2660"/>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21678,2</w:t>
            </w:r>
          </w:p>
        </w:tc>
      </w:tr>
      <w:tr>
        <w:trPr>
          <w:trHeight w:val="11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21678,2</w:t>
            </w:r>
          </w:p>
        </w:tc>
      </w:tr>
      <w:tr>
        <w:trPr>
          <w:trHeight w:val="8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21678,2</w:t>
            </w:r>
          </w:p>
        </w:tc>
      </w:tr>
      <w:tr>
        <w:trPr>
          <w:trHeight w:val="7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18175,7</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