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ce7f" w14:textId="05bc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28 желтоқсандағы N 17/152-IV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2010 жылғы 28 шілдедегі N 23/188-IV шешімі. Шығыс Қазақстан облысы Әділет департаментінің Катонқарағай аудандық әділет басқармасында 2010 жылғы 05 тамызда N 5-13-76 тіркелді. Қолданылу мерзімінің өтуіне байланысты күші жойылды (Катонқарағай аудандық мәслихатының 2011 жылғы 26 қаңтардағы N 16 хаты)</w:t>
      </w:r>
    </w:p>
    <w:p>
      <w:pPr>
        <w:spacing w:after="0"/>
        <w:ind w:left="0"/>
        <w:jc w:val="both"/>
      </w:pPr>
      <w:bookmarkStart w:name="z14" w:id="0"/>
      <w:r>
        <w:rPr>
          <w:rFonts w:ascii="Times New Roman"/>
          <w:b w:val="false"/>
          <w:i w:val="false"/>
          <w:color w:val="ff0000"/>
          <w:sz w:val="28"/>
        </w:rPr>
        <w:t>
      Ескерту. Қолданылу мерзімінің өтуіне байланысты күші жойылды (Катонқарағай аудандық мәслихатының 2011.01.26 N 16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20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20 шілдедегі № 22/276-IV (2010 жылғы 23 шілдедегі нормативтік құқықтық кесімдерді мемлекеттік тіркеудің тізілімінде 2534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Катонқарағай аудандық мәслихатының «2010-2012 жылдарға арналған аудан бюджеті туралы» 2009 жылғы 28 желтоқсандағы № 17/152-IV (2009 жылғы 30 желтоқсанда нормативтік құқықтық кесімдерді мемлекеттік тіркеудің тізілімінде 5-13-66 нөмірімен тіркелген, 2010 жылдың 15 қаңтарында «Арай» газетінің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2010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2495190 мың теңге, соның ішінде:</w:t>
      </w:r>
      <w:r>
        <w:br/>
      </w:r>
      <w:r>
        <w:rPr>
          <w:rFonts w:ascii="Times New Roman"/>
          <w:b w:val="false"/>
          <w:i w:val="false"/>
          <w:color w:val="000000"/>
          <w:sz w:val="28"/>
        </w:rPr>
        <w:t>
      салықтық түсімдер бойынша - 292984 мың теңге;</w:t>
      </w:r>
      <w:r>
        <w:br/>
      </w:r>
      <w:r>
        <w:rPr>
          <w:rFonts w:ascii="Times New Roman"/>
          <w:b w:val="false"/>
          <w:i w:val="false"/>
          <w:color w:val="000000"/>
          <w:sz w:val="28"/>
        </w:rPr>
        <w:t>
      салықтық емес түсімдер бойынша - 3227 мың теңге;</w:t>
      </w:r>
      <w:r>
        <w:br/>
      </w:r>
      <w:r>
        <w:rPr>
          <w:rFonts w:ascii="Times New Roman"/>
          <w:b w:val="false"/>
          <w:i w:val="false"/>
          <w:color w:val="000000"/>
          <w:sz w:val="28"/>
        </w:rPr>
        <w:t>
      негізгі капиталды сатудан түсетін түсімдер – 26989 мың теңге;</w:t>
      </w:r>
      <w:r>
        <w:br/>
      </w:r>
      <w:r>
        <w:rPr>
          <w:rFonts w:ascii="Times New Roman"/>
          <w:b w:val="false"/>
          <w:i w:val="false"/>
          <w:color w:val="000000"/>
          <w:sz w:val="28"/>
        </w:rPr>
        <w:t>
      ресми трансферттердің түсімі бойынша – 2171990 мың теңге;</w:t>
      </w:r>
      <w:r>
        <w:br/>
      </w:r>
      <w:r>
        <w:rPr>
          <w:rFonts w:ascii="Times New Roman"/>
          <w:b w:val="false"/>
          <w:i w:val="false"/>
          <w:color w:val="000000"/>
          <w:sz w:val="28"/>
        </w:rPr>
        <w:t>
      2) шығындар - 2498215 мың теңге;</w:t>
      </w:r>
      <w:r>
        <w:br/>
      </w:r>
      <w:r>
        <w:rPr>
          <w:rFonts w:ascii="Times New Roman"/>
          <w:b w:val="false"/>
          <w:i w:val="false"/>
          <w:color w:val="000000"/>
          <w:sz w:val="28"/>
        </w:rPr>
        <w:t>
      3) таза бюджеттік несиелеу – 12464 мың теңге;</w:t>
      </w:r>
      <w:r>
        <w:br/>
      </w:r>
      <w:r>
        <w:rPr>
          <w:rFonts w:ascii="Times New Roman"/>
          <w:b w:val="false"/>
          <w:i w:val="false"/>
          <w:color w:val="000000"/>
          <w:sz w:val="28"/>
        </w:rPr>
        <w:t>
      4) қаржылық активтермен жүргізілген операциялар сальдосы – 0 мың тең;</w:t>
      </w:r>
      <w:r>
        <w:br/>
      </w:r>
      <w:r>
        <w:rPr>
          <w:rFonts w:ascii="Times New Roman"/>
          <w:b w:val="false"/>
          <w:i w:val="false"/>
          <w:color w:val="000000"/>
          <w:sz w:val="28"/>
        </w:rPr>
        <w:t>
      5) бюджет дефициті (профициті) – -15489 мың теңге;</w:t>
      </w:r>
      <w:r>
        <w:br/>
      </w:r>
      <w:r>
        <w:rPr>
          <w:rFonts w:ascii="Times New Roman"/>
          <w:b w:val="false"/>
          <w:i w:val="false"/>
          <w:color w:val="000000"/>
          <w:sz w:val="28"/>
        </w:rPr>
        <w:t>
      6) дефицитті (профицитті) қаржыландыру – 15489 мың теңге.</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28 желтоқсандағы № 17/152-IV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Е. Мамыров</w:t>
      </w:r>
    </w:p>
    <w:p>
      <w:pPr>
        <w:spacing w:after="0"/>
        <w:ind w:left="0"/>
        <w:jc w:val="both"/>
      </w:pPr>
      <w:r>
        <w:rPr>
          <w:rFonts w:ascii="Times New Roman"/>
          <w:b w:val="false"/>
          <w:i/>
          <w:color w:val="000000"/>
          <w:sz w:val="28"/>
        </w:rPr>
        <w:t>      Катонқарағай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Д. Бралинов</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28 шілдедегі</w:t>
      </w:r>
      <w:r>
        <w:br/>
      </w:r>
      <w:r>
        <w:rPr>
          <w:rFonts w:ascii="Times New Roman"/>
          <w:b w:val="false"/>
          <w:i w:val="false"/>
          <w:color w:val="000000"/>
          <w:sz w:val="28"/>
        </w:rPr>
        <w:t>
№ 23/188-IV шешіміне 1 қосымша</w:t>
      </w:r>
    </w:p>
    <w:bookmarkStart w:name="z7" w:id="3"/>
    <w:p>
      <w:pPr>
        <w:spacing w:after="0"/>
        <w:ind w:left="0"/>
        <w:jc w:val="left"/>
      </w:pPr>
      <w:r>
        <w:rPr>
          <w:rFonts w:ascii="Times New Roman"/>
          <w:b/>
          <w:i w:val="false"/>
          <w:color w:val="000000"/>
        </w:rPr>
        <w:t xml:space="preserve"> 
2010 жылға арналған аудан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gridCol w:w="9272"/>
        <w:gridCol w:w="175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2495190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292984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2171990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2171990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49"/>
        <w:gridCol w:w="833"/>
        <w:gridCol w:w="9858"/>
        <w:gridCol w:w="173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2498215</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175317</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43051</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1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101474</w:t>
            </w:r>
          </w:p>
        </w:tc>
      </w:tr>
      <w:tr>
        <w:trPr>
          <w:trHeight w:val="12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97756</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5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12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басқару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1498697</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55287</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55287</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1443410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1355970</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57552</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170437</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166866</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21704</w:t>
            </w:r>
          </w:p>
        </w:tc>
      </w:tr>
      <w:tr>
        <w:trPr>
          <w:trHeight w:val="14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26396</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27375</w:t>
            </w:r>
          </w:p>
        </w:tc>
      </w:tr>
      <w:tr>
        <w:trPr>
          <w:trHeight w:val="15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29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2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w:t>
            </w:r>
          </w:p>
        </w:tc>
      </w:tr>
      <w:tr>
        <w:trPr>
          <w:trHeight w:val="12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15498</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173146</w:t>
            </w:r>
          </w:p>
        </w:tc>
      </w:tr>
      <w:tr>
        <w:trPr>
          <w:trHeight w:val="10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19695</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12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104604</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66088</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r>
      <w:tr>
        <w:trPr>
          <w:trHeight w:val="14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2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12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143438</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38607</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46024</w:t>
            </w:r>
          </w:p>
        </w:tc>
      </w:tr>
      <w:tr>
        <w:trPr>
          <w:trHeight w:val="13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46024</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49561</w:t>
            </w:r>
          </w:p>
        </w:tc>
      </w:tr>
      <w:tr>
        <w:trPr>
          <w:trHeight w:val="13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49561</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5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129767</w:t>
            </w:r>
          </w:p>
        </w:tc>
      </w:tr>
      <w:tr>
        <w:trPr>
          <w:trHeight w:val="10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10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127418</w:t>
            </w:r>
          </w:p>
        </w:tc>
      </w:tr>
      <w:tr>
        <w:trPr>
          <w:trHeight w:val="12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53397</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72821</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10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13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61387</w:t>
            </w:r>
          </w:p>
        </w:tc>
      </w:tr>
      <w:tr>
        <w:trPr>
          <w:trHeight w:val="15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3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Дефицитті қаржыландыру (профицитті пайдалану)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4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28 шілдедегі</w:t>
      </w:r>
      <w:r>
        <w:br/>
      </w:r>
      <w:r>
        <w:rPr>
          <w:rFonts w:ascii="Times New Roman"/>
          <w:b w:val="false"/>
          <w:i w:val="false"/>
          <w:color w:val="000000"/>
          <w:sz w:val="28"/>
        </w:rPr>
        <w:t>
№ 23/188-IV шешіміне 2 қосымша</w:t>
      </w:r>
    </w:p>
    <w:bookmarkStart w:name="z9" w:id="5"/>
    <w:p>
      <w:pPr>
        <w:spacing w:after="0"/>
        <w:ind w:left="0"/>
        <w:jc w:val="left"/>
      </w:pPr>
      <w:r>
        <w:rPr>
          <w:rFonts w:ascii="Times New Roman"/>
          <w:b/>
          <w:i w:val="false"/>
          <w:color w:val="000000"/>
        </w:rPr>
        <w:t xml:space="preserve"> 
2010 жылға арналған жергілікті бюджеттен қаржыландырылатын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46"/>
        <w:gridCol w:w="825"/>
        <w:gridCol w:w="1126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5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8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5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5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0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1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9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9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8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23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3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12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0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0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12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9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2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9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9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10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6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1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10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8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0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2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8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Дефицитті қаржыландыру (профицитті пайдалану) </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0"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6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28 шілдедегі</w:t>
      </w:r>
      <w:r>
        <w:br/>
      </w:r>
      <w:r>
        <w:rPr>
          <w:rFonts w:ascii="Times New Roman"/>
          <w:b w:val="false"/>
          <w:i w:val="false"/>
          <w:color w:val="000000"/>
          <w:sz w:val="28"/>
        </w:rPr>
        <w:t>
№ 23/188-IV шешіміне 3 қосымша</w:t>
      </w:r>
    </w:p>
    <w:bookmarkStart w:name="z11" w:id="7"/>
    <w:p>
      <w:pPr>
        <w:spacing w:after="0"/>
        <w:ind w:left="0"/>
        <w:jc w:val="left"/>
      </w:pPr>
      <w:r>
        <w:rPr>
          <w:rFonts w:ascii="Times New Roman"/>
          <w:b/>
          <w:i w:val="false"/>
          <w:color w:val="000000"/>
        </w:rPr>
        <w:t xml:space="preserve"> 
2010 жылға арналған аудандық бюджетте облыстық бюджеттен түскен</w:t>
      </w:r>
      <w:r>
        <w:br/>
      </w:r>
      <w:r>
        <w:rPr>
          <w:rFonts w:ascii="Times New Roman"/>
          <w:b/>
          <w:i w:val="false"/>
          <w:color w:val="000000"/>
        </w:rPr>
        <w:t>
мақсатты ағымдағы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42"/>
        <w:gridCol w:w="778"/>
        <w:gridCol w:w="905"/>
        <w:gridCol w:w="8806"/>
        <w:gridCol w:w="175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60003</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28581</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28581</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28581</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60003</w:t>
            </w:r>
          </w:p>
        </w:tc>
      </w:tr>
    </w:tbl>
    <w:bookmarkStart w:name="z12"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7 қосымша</w:t>
      </w:r>
    </w:p>
    <w:bookmarkEnd w:id="8"/>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28 шілдедегі</w:t>
      </w:r>
      <w:r>
        <w:br/>
      </w:r>
      <w:r>
        <w:rPr>
          <w:rFonts w:ascii="Times New Roman"/>
          <w:b w:val="false"/>
          <w:i w:val="false"/>
          <w:color w:val="000000"/>
          <w:sz w:val="28"/>
        </w:rPr>
        <w:t>
№ 23/188-IV шешіміне 4 қосымша</w:t>
      </w:r>
    </w:p>
    <w:bookmarkStart w:name="z13" w:id="9"/>
    <w:p>
      <w:pPr>
        <w:spacing w:after="0"/>
        <w:ind w:left="0"/>
        <w:jc w:val="left"/>
      </w:pPr>
      <w:r>
        <w:rPr>
          <w:rFonts w:ascii="Times New Roman"/>
          <w:b/>
          <w:i w:val="false"/>
          <w:color w:val="000000"/>
        </w:rPr>
        <w:t xml:space="preserve"> 
2010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823"/>
        <w:gridCol w:w="780"/>
        <w:gridCol w:w="759"/>
        <w:gridCol w:w="8982"/>
        <w:gridCol w:w="1761"/>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103875</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7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7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