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b77e8" w14:textId="3fb77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"Зырян ауданының 2010-2012 жылдарға арналған бюджеті туралы" 2009 жылғы 28 желтоқсандағы N 25/5-IV шешіміне өзгертулер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Зырян аудандық мәслихатының 2010 жылғы 16 сәуірдегі N 28/5-IV шешімі. Шығыс Қазақстан облысы Әділет департаментінің Зырян аудандық әділет басқармасында 2010 жылғы 22 сәуірде N 5-12-104 тіркелді. Қолданылу мерзімінің өтуіне байланысты күші жойылды (Зырян аудандық мәслихатының 2011 жылғы 23 ақпандағы № 08-06-48 хаты)</w:t>
      </w:r>
    </w:p>
    <w:p>
      <w:pPr>
        <w:spacing w:after="0"/>
        <w:ind w:left="0"/>
        <w:jc w:val="both"/>
      </w:pPr>
      <w:bookmarkStart w:name="z14" w:id="0"/>
      <w:r>
        <w:rPr>
          <w:rFonts w:ascii="Times New Roman"/>
          <w:b w:val="false"/>
          <w:i w:val="false"/>
          <w:color w:val="ff0000"/>
          <w:sz w:val="28"/>
        </w:rPr>
        <w:t>
      Ескерту. Қолданылу мерзімінің өтуіне байланысты күші жойылды (Зырян аудандық мәслихатының 2011.02.23 № 08-06-48 хаты).</w:t>
      </w:r>
    </w:p>
    <w:bookmarkEnd w:id="0"/>
    <w:bookmarkStart w:name="z1" w:id="1"/>
    <w:p>
      <w:pPr>
        <w:spacing w:after="0"/>
        <w:ind w:left="0"/>
        <w:jc w:val="both"/>
      </w:pP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Республикасында жергілікті мемлекеттік басқару және өзін-өзі басқару туралы» Қазақстан Республикасы Заңының 6 бабының 1 тармағы </w:t>
      </w:r>
      <w:r>
        <w:rPr>
          <w:rFonts w:ascii="Times New Roman"/>
          <w:b w:val="false"/>
          <w:i w:val="false"/>
          <w:color w:val="000000"/>
          <w:sz w:val="28"/>
        </w:rPr>
        <w:t>1) тармақшасына</w:t>
      </w:r>
      <w:r>
        <w:rPr>
          <w:rFonts w:ascii="Times New Roman"/>
          <w:b w:val="false"/>
          <w:i w:val="false"/>
          <w:color w:val="000000"/>
          <w:sz w:val="28"/>
        </w:rPr>
        <w:t xml:space="preserve">, «2010-2012 жылдарға арналған республикалық бюджет туралы» Қазақстан Республикасы Заңын іске асыру туралы Қазақстан Республикасының 2009 жылғы 22 желтоқсандағы № 2162 </w:t>
      </w:r>
      <w:r>
        <w:rPr>
          <w:rFonts w:ascii="Times New Roman"/>
          <w:b w:val="false"/>
          <w:i w:val="false"/>
          <w:color w:val="000000"/>
          <w:sz w:val="28"/>
        </w:rPr>
        <w:t>қаулысына</w:t>
      </w:r>
      <w:r>
        <w:rPr>
          <w:rFonts w:ascii="Times New Roman"/>
          <w:b w:val="false"/>
          <w:i w:val="false"/>
          <w:color w:val="000000"/>
          <w:sz w:val="28"/>
        </w:rPr>
        <w:t xml:space="preserve"> өзгертулер мен толықтырулар енгізу туралы» Қазақстан Республикасы Үкіметінің 2010 жылғы 31 наурыздағы № 250 </w:t>
      </w:r>
      <w:r>
        <w:rPr>
          <w:rFonts w:ascii="Times New Roman"/>
          <w:b w:val="false"/>
          <w:i w:val="false"/>
          <w:color w:val="000000"/>
          <w:sz w:val="28"/>
        </w:rPr>
        <w:t>қаулысына</w:t>
      </w:r>
      <w:r>
        <w:rPr>
          <w:rFonts w:ascii="Times New Roman"/>
          <w:b w:val="false"/>
          <w:i w:val="false"/>
          <w:color w:val="000000"/>
          <w:sz w:val="28"/>
        </w:rPr>
        <w:t xml:space="preserve">, «Облыстық бюджет туралы» 2009 жылғы 21 желтоқсандағы № 17/222-IV </w:t>
      </w:r>
      <w:r>
        <w:rPr>
          <w:rFonts w:ascii="Times New Roman"/>
          <w:b w:val="false"/>
          <w:i w:val="false"/>
          <w:color w:val="000000"/>
          <w:sz w:val="28"/>
        </w:rPr>
        <w:t>шешіміне</w:t>
      </w:r>
      <w:r>
        <w:rPr>
          <w:rFonts w:ascii="Times New Roman"/>
          <w:b w:val="false"/>
          <w:i w:val="false"/>
          <w:color w:val="000000"/>
          <w:sz w:val="28"/>
        </w:rPr>
        <w:t xml:space="preserve"> өзгертулер мен толықтырулар енгізу туралы» Шығыс Қазақстан облыстық мәслихатының 2010 жылғы 9 сәуірдегі № 20/245-IV </w:t>
      </w:r>
      <w:r>
        <w:rPr>
          <w:rFonts w:ascii="Times New Roman"/>
          <w:b w:val="false"/>
          <w:i w:val="false"/>
          <w:color w:val="000000"/>
          <w:sz w:val="28"/>
        </w:rPr>
        <w:t>шешіміне</w:t>
      </w:r>
      <w:r>
        <w:rPr>
          <w:rFonts w:ascii="Times New Roman"/>
          <w:b w:val="false"/>
          <w:i w:val="false"/>
          <w:color w:val="000000"/>
          <w:sz w:val="28"/>
        </w:rPr>
        <w:t xml:space="preserve"> сәйкес, (2010 жылғы 19 сәуірдегі № 2528 нормативтік құқықтық актілерді мемлекеттік тіркеу тізілімінде тіркелген) Зырян ауданының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
      1. «Зырян ауданының 2010-2012 жылдарға арналған бюджеті туралы» 2009 жылғы 28 желтоқсандағы № 25/5-IV </w:t>
      </w:r>
      <w:r>
        <w:rPr>
          <w:rFonts w:ascii="Times New Roman"/>
          <w:b w:val="false"/>
          <w:i w:val="false"/>
          <w:color w:val="000000"/>
          <w:sz w:val="28"/>
        </w:rPr>
        <w:t>шешіміне</w:t>
      </w:r>
      <w:r>
        <w:rPr>
          <w:rFonts w:ascii="Times New Roman"/>
          <w:b w:val="false"/>
          <w:i w:val="false"/>
          <w:color w:val="000000"/>
          <w:sz w:val="28"/>
        </w:rPr>
        <w:t xml:space="preserve"> өзгертулер мен толықтырулар енгізу туралы» шешіміне енгізген өзгертулерге (нормативтік құқықтық актілерді мемлекеттік тіркеу тізілімінде 5-12-97 тіркелген № 3 «Заря Востока» газетінің 2010 жылғы 21 қаңтарында жарияланған), «Зырян ауданының 2010-2012 жылдарға арналған бюджеті туралы» 2009 жылғы 28 желтоқсандағы № 25/5-IV шешіміне 2010 жылғы 21 ақпандағы </w:t>
      </w:r>
      <w:r>
        <w:rPr>
          <w:rFonts w:ascii="Times New Roman"/>
          <w:b w:val="false"/>
          <w:i w:val="false"/>
          <w:color w:val="000000"/>
          <w:sz w:val="28"/>
        </w:rPr>
        <w:t>№ 26/2-IV</w:t>
      </w:r>
      <w:r>
        <w:rPr>
          <w:rFonts w:ascii="Times New Roman"/>
          <w:b w:val="false"/>
          <w:i w:val="false"/>
          <w:color w:val="000000"/>
          <w:sz w:val="28"/>
        </w:rPr>
        <w:t xml:space="preserve"> бос қалдықтар есебінен (нормативтік құқықтық актілерді мемлекеттік тіркеу тізілімінде 5-12-101 тіркелген № 6 «Заря Востока» газетінің 2010 жылғы 11 ақпанда жарияланған) келесі өзгертулер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 тармаққа</w:t>
      </w:r>
      <w:r>
        <w:rPr>
          <w:rFonts w:ascii="Times New Roman"/>
          <w:b w:val="false"/>
          <w:i w:val="false"/>
          <w:color w:val="000000"/>
          <w:sz w:val="28"/>
        </w:rPr>
        <w:t xml:space="preserve"> келесі өзгертулер енгізілсін:</w:t>
      </w:r>
      <w:r>
        <w:br/>
      </w:r>
      <w:r>
        <w:rPr>
          <w:rFonts w:ascii="Times New Roman"/>
          <w:b w:val="false"/>
          <w:i w:val="false"/>
          <w:color w:val="000000"/>
          <w:sz w:val="28"/>
        </w:rPr>
        <w:t>
      Кірістер жолы бойынша «3051165» сандары «3069902» сандарымен ауыстырылсын;</w:t>
      </w:r>
      <w:r>
        <w:br/>
      </w:r>
      <w:r>
        <w:rPr>
          <w:rFonts w:ascii="Times New Roman"/>
          <w:b w:val="false"/>
          <w:i w:val="false"/>
          <w:color w:val="000000"/>
          <w:sz w:val="28"/>
        </w:rPr>
        <w:t>
      Трансферттер түсімдері жолы бойынша «1355228» сандары «1373965» сандарымен ауыстырылсын;</w:t>
      </w:r>
      <w:r>
        <w:br/>
      </w:r>
      <w:r>
        <w:rPr>
          <w:rFonts w:ascii="Times New Roman"/>
          <w:b w:val="false"/>
          <w:i w:val="false"/>
          <w:color w:val="000000"/>
          <w:sz w:val="28"/>
        </w:rPr>
        <w:t>
      Шығындар жолы бойынша «3027305» сандары «3107295,9» сандарымен ауыстырылсын;</w:t>
      </w:r>
      <w:r>
        <w:br/>
      </w:r>
      <w:r>
        <w:rPr>
          <w:rFonts w:ascii="Times New Roman"/>
          <w:b w:val="false"/>
          <w:i w:val="false"/>
          <w:color w:val="000000"/>
          <w:sz w:val="28"/>
        </w:rPr>
        <w:t>
      Қаржы активтерімен жасалатын операциялар бойынша сальдо жолы бойынша «23860» сандары «29350» сандарымен ауыстырылсын;</w:t>
      </w:r>
      <w:r>
        <w:br/>
      </w:r>
      <w:r>
        <w:rPr>
          <w:rFonts w:ascii="Times New Roman"/>
          <w:b w:val="false"/>
          <w:i w:val="false"/>
          <w:color w:val="000000"/>
          <w:sz w:val="28"/>
        </w:rPr>
        <w:t>
      Қаржы активтерін сатып алу жолы бойынша «23860» сандары «29350» сандарымен ауыстырылсын;</w:t>
      </w:r>
      <w:r>
        <w:br/>
      </w:r>
      <w:r>
        <w:rPr>
          <w:rFonts w:ascii="Times New Roman"/>
          <w:b w:val="false"/>
          <w:i w:val="false"/>
          <w:color w:val="000000"/>
          <w:sz w:val="28"/>
        </w:rPr>
        <w:t>
      Бюджет (профицит) тапшылығы жолы бойынша «-12464» сандары «-792207,9» сандарымен ауыстырылсын;</w:t>
      </w:r>
      <w:r>
        <w:br/>
      </w:r>
      <w:r>
        <w:rPr>
          <w:rFonts w:ascii="Times New Roman"/>
          <w:b w:val="false"/>
          <w:i w:val="false"/>
          <w:color w:val="000000"/>
          <w:sz w:val="28"/>
        </w:rPr>
        <w:t>
      Бюджеттің тапшылығын (профицит) қаржыландыру жолы бойынша «12464» сандары «792207,9»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қосымшалар</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4 тармақта</w:t>
      </w:r>
      <w:r>
        <w:rPr>
          <w:rFonts w:ascii="Times New Roman"/>
          <w:b w:val="false"/>
          <w:i w:val="false"/>
          <w:color w:val="000000"/>
          <w:sz w:val="28"/>
        </w:rPr>
        <w:t xml:space="preserve"> «152288» сандары «78413»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9 тармаққа</w:t>
      </w:r>
      <w:r>
        <w:rPr>
          <w:rFonts w:ascii="Times New Roman"/>
          <w:b w:val="false"/>
          <w:i w:val="false"/>
          <w:color w:val="000000"/>
          <w:sz w:val="28"/>
        </w:rPr>
        <w:t xml:space="preserve"> келесі өзгертулер енгізілсін:</w:t>
      </w:r>
      <w:r>
        <w:br/>
      </w:r>
      <w:r>
        <w:rPr>
          <w:rFonts w:ascii="Times New Roman"/>
          <w:b w:val="false"/>
          <w:i w:val="false"/>
          <w:color w:val="000000"/>
          <w:sz w:val="28"/>
        </w:rPr>
        <w:t>
      бірінші абзац келесі редакцияда жазылсын:</w:t>
      </w:r>
      <w:r>
        <w:br/>
      </w:r>
      <w:r>
        <w:rPr>
          <w:rFonts w:ascii="Times New Roman"/>
          <w:b w:val="false"/>
          <w:i w:val="false"/>
          <w:color w:val="000000"/>
          <w:sz w:val="28"/>
        </w:rPr>
        <w:t>
      "кейбір дәрежедегі (ҰОС қатысушыларына, ҰОС мүгедектеріне, ҰОС теңестірілгендерге және ҰОС мүгедектері, әскери қызметте қайтыс болғандардың отбасыларына) материалдық көмек көрсетуге 29 453 мың теңге;";</w:t>
      </w:r>
      <w:r>
        <w:br/>
      </w:r>
      <w:r>
        <w:rPr>
          <w:rFonts w:ascii="Times New Roman"/>
          <w:b w:val="false"/>
          <w:i w:val="false"/>
          <w:color w:val="000000"/>
          <w:sz w:val="28"/>
        </w:rPr>
        <w:t>
      төртінші абзац келесі редакцияда жазылсын:</w:t>
      </w:r>
      <w:r>
        <w:br/>
      </w:r>
      <w:r>
        <w:rPr>
          <w:rFonts w:ascii="Times New Roman"/>
          <w:b w:val="false"/>
          <w:i w:val="false"/>
          <w:color w:val="000000"/>
          <w:sz w:val="28"/>
        </w:rPr>
        <w:t>
      "облыс алдында зор еңбегі бар зейнеткерлерге материалдық көмек көрсетуге 698 мың теңге;";</w:t>
      </w:r>
      <w:r>
        <w:br/>
      </w:r>
      <w:r>
        <w:rPr>
          <w:rFonts w:ascii="Times New Roman"/>
          <w:b w:val="false"/>
          <w:i w:val="false"/>
          <w:color w:val="000000"/>
          <w:sz w:val="28"/>
        </w:rPr>
        <w:t>
      сегізінші абзац келесі редакцияда жазылсын:</w:t>
      </w:r>
      <w:r>
        <w:br/>
      </w:r>
      <w:r>
        <w:rPr>
          <w:rFonts w:ascii="Times New Roman"/>
          <w:b w:val="false"/>
          <w:i w:val="false"/>
          <w:color w:val="000000"/>
          <w:sz w:val="28"/>
        </w:rPr>
        <w:t>
      "Зырян қаласының су арнасы жүйелерін қалыптастыруға жобалық-сметалық құжаттама әзірлеуге 15506 мың теңге;";</w:t>
      </w:r>
      <w:r>
        <w:br/>
      </w:r>
      <w:r>
        <w:rPr>
          <w:rFonts w:ascii="Times New Roman"/>
          <w:b w:val="false"/>
          <w:i w:val="false"/>
          <w:color w:val="000000"/>
          <w:sz w:val="28"/>
        </w:rPr>
        <w:t>
</w:t>
      </w:r>
      <w:r>
        <w:rPr>
          <w:rFonts w:ascii="Times New Roman"/>
          <w:b w:val="false"/>
          <w:i w:val="false"/>
          <w:color w:val="000000"/>
          <w:sz w:val="28"/>
        </w:rPr>
        <w:t>
      5) 9-1 тармаққа келесі өзгертулер мен толықтырулар енгізілсін:</w:t>
      </w:r>
      <w:r>
        <w:br/>
      </w:r>
      <w:r>
        <w:rPr>
          <w:rFonts w:ascii="Times New Roman"/>
          <w:b w:val="false"/>
          <w:i w:val="false"/>
          <w:color w:val="000000"/>
          <w:sz w:val="28"/>
        </w:rPr>
        <w:t>
      9 абзац келесі редакцияда жазылсын:</w:t>
      </w:r>
      <w:r>
        <w:br/>
      </w:r>
      <w:r>
        <w:rPr>
          <w:rFonts w:ascii="Times New Roman"/>
          <w:b w:val="false"/>
          <w:i w:val="false"/>
          <w:color w:val="000000"/>
          <w:sz w:val="28"/>
        </w:rPr>
        <w:t>
      "Ұлы Отан соғысының қатысушылары мен мүгедектеріне, сондай-ақ оларға теңестірілген тұлғалар, әскери қызметшілерге, соның ішінде запасқа шығарылған (отставкаға), әскери бөлімдер, мекемелер, әскери-оқу орындарында 1941 жылдың 22 маусымынан 1945 жылдың 3 қыркүйек аралығы кезеңінде әскери қызметтен өткендерге, әрекеттегі армияның құрамына кірмегендерге, «1941-1945 жылдар аралығындағы Ұлы Отан соғысында Германия жанындағы Ерлігі үшін» немесе «Жапон жанындағы ерлігі үшін» медалімен марапатталғандарға, Ұлы Отан соғысы жылдарында тылда алты айдан кем емес жұмыс істеген (қызмет еткен) тұлғаларға бірыңғай материалдық көмек көрсетуге 55941 мың теңге, соның ішінде:</w:t>
      </w:r>
      <w:r>
        <w:br/>
      </w:r>
      <w:r>
        <w:rPr>
          <w:rFonts w:ascii="Times New Roman"/>
          <w:b w:val="false"/>
          <w:i w:val="false"/>
          <w:color w:val="000000"/>
          <w:sz w:val="28"/>
        </w:rPr>
        <w:t>
      Тәуелсіз Мемлекеттер Достастығы елдері бойынша, Қазақстан Республикасы аумағы бойынша Ұлы Отан соғысының қатысушылары мен мүгедектерінің қатысушыларының жол жүруін қамтамасыз етуге, сондай-ақ оларға және оларды алып жүретін тұлғаларға Ұлы Отан соғысы Жеңісінің 65 жылдығын тойлауға Мәскеу, Астана қалаларында мерекелік іс-шараларға қатысу үшін азықтандыру, тұруына, жол жүруіне шығындарды төлеуге 2145 мың теңге;";</w:t>
      </w:r>
      <w:r>
        <w:br/>
      </w:r>
      <w:r>
        <w:rPr>
          <w:rFonts w:ascii="Times New Roman"/>
          <w:b w:val="false"/>
          <w:i w:val="false"/>
          <w:color w:val="000000"/>
          <w:sz w:val="28"/>
        </w:rPr>
        <w:t>
</w:t>
      </w:r>
      <w:r>
        <w:rPr>
          <w:rFonts w:ascii="Times New Roman"/>
          <w:b w:val="false"/>
          <w:i w:val="false"/>
          <w:color w:val="000000"/>
          <w:sz w:val="28"/>
        </w:rPr>
        <w:t>
      11 абзацта «15835» сандары «16486» сандарына ауыстырылсын.</w:t>
      </w:r>
      <w:r>
        <w:br/>
      </w:r>
      <w:r>
        <w:rPr>
          <w:rFonts w:ascii="Times New Roman"/>
          <w:b w:val="false"/>
          <w:i w:val="false"/>
          <w:color w:val="000000"/>
          <w:sz w:val="28"/>
        </w:rPr>
        <w:t>
</w:t>
      </w:r>
      <w:r>
        <w:rPr>
          <w:rFonts w:ascii="Times New Roman"/>
          <w:b w:val="false"/>
          <w:i w:val="false"/>
          <w:color w:val="000000"/>
          <w:sz w:val="28"/>
        </w:rPr>
        <w:t>
      12 абзацта «7944» сандары «7383» сандарына ауыстырылсын.</w:t>
      </w:r>
      <w:r>
        <w:br/>
      </w:r>
      <w:r>
        <w:rPr>
          <w:rFonts w:ascii="Times New Roman"/>
          <w:b w:val="false"/>
          <w:i w:val="false"/>
          <w:color w:val="000000"/>
          <w:sz w:val="28"/>
        </w:rPr>
        <w:t>
</w:t>
      </w:r>
      <w:r>
        <w:rPr>
          <w:rFonts w:ascii="Times New Roman"/>
          <w:b w:val="false"/>
          <w:i w:val="false"/>
          <w:color w:val="000000"/>
          <w:sz w:val="28"/>
        </w:rPr>
        <w:t>
      13 абзац толықтырылсын:</w:t>
      </w:r>
      <w:r>
        <w:br/>
      </w:r>
      <w:r>
        <w:rPr>
          <w:rFonts w:ascii="Times New Roman"/>
          <w:b w:val="false"/>
          <w:i w:val="false"/>
          <w:color w:val="000000"/>
          <w:sz w:val="28"/>
        </w:rPr>
        <w:t>
      "Білім берудің мектепке дейінгі ұйымдарында мемлекеттік оқыту тапсырысын іске асыруға 19894 мың теңге" жолымен толықтырылсын.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 айынан бастап қолданысқа енгізіледі.</w:t>
      </w:r>
    </w:p>
    <w:bookmarkEnd w:id="1"/>
    <w:p>
      <w:pPr>
        <w:spacing w:after="0"/>
        <w:ind w:left="0"/>
        <w:jc w:val="both"/>
      </w:pPr>
      <w:r>
        <w:rPr>
          <w:rFonts w:ascii="Times New Roman"/>
          <w:b w:val="false"/>
          <w:i/>
          <w:color w:val="000000"/>
          <w:sz w:val="28"/>
        </w:rPr>
        <w:t>      Сессия төрағасы              В. Выходцев</w:t>
      </w:r>
    </w:p>
    <w:p>
      <w:pPr>
        <w:spacing w:after="0"/>
        <w:ind w:left="0"/>
        <w:jc w:val="both"/>
      </w:pPr>
      <w:r>
        <w:rPr>
          <w:rFonts w:ascii="Times New Roman"/>
          <w:b w:val="false"/>
          <w:i/>
          <w:color w:val="000000"/>
          <w:sz w:val="28"/>
        </w:rPr>
        <w:t>      Зырян ауданының</w:t>
      </w:r>
      <w:r>
        <w:br/>
      </w:r>
      <w:r>
        <w:rPr>
          <w:rFonts w:ascii="Times New Roman"/>
          <w:b w:val="false"/>
          <w:i w:val="false"/>
          <w:color w:val="000000"/>
          <w:sz w:val="28"/>
        </w:rPr>
        <w:t>
</w:t>
      </w:r>
      <w:r>
        <w:rPr>
          <w:rFonts w:ascii="Times New Roman"/>
          <w:b w:val="false"/>
          <w:i/>
          <w:color w:val="000000"/>
          <w:sz w:val="28"/>
        </w:rPr>
        <w:t>      мәслихат хатшысы             Г. Денисова</w:t>
      </w:r>
    </w:p>
    <w:bookmarkStart w:name="z12" w:id="2"/>
    <w:p>
      <w:pPr>
        <w:spacing w:after="0"/>
        <w:ind w:left="0"/>
        <w:jc w:val="both"/>
      </w:pPr>
      <w:r>
        <w:rPr>
          <w:rFonts w:ascii="Times New Roman"/>
          <w:b w:val="false"/>
          <w:i w:val="false"/>
          <w:color w:val="000000"/>
          <w:sz w:val="28"/>
        </w:rPr>
        <w:t>
2010 жылғы 16 сәуірдегі № 28/5-ІV</w:t>
      </w:r>
      <w:r>
        <w:br/>
      </w:r>
      <w:r>
        <w:rPr>
          <w:rFonts w:ascii="Times New Roman"/>
          <w:b w:val="false"/>
          <w:i w:val="false"/>
          <w:color w:val="000000"/>
          <w:sz w:val="28"/>
        </w:rPr>
        <w:t>
Зырян ауданының мәслихат шешіміне</w:t>
      </w:r>
      <w:r>
        <w:br/>
      </w:r>
      <w:r>
        <w:rPr>
          <w:rFonts w:ascii="Times New Roman"/>
          <w:b w:val="false"/>
          <w:i w:val="false"/>
          <w:color w:val="000000"/>
          <w:sz w:val="28"/>
        </w:rPr>
        <w:t>
1 қосымша</w:t>
      </w:r>
    </w:p>
    <w:bookmarkEnd w:id="2"/>
    <w:p>
      <w:pPr>
        <w:spacing w:after="0"/>
        <w:ind w:left="0"/>
        <w:jc w:val="left"/>
      </w:pPr>
      <w:r>
        <w:rPr>
          <w:rFonts w:ascii="Times New Roman"/>
          <w:b/>
          <w:i w:val="false"/>
          <w:color w:val="000000"/>
        </w:rPr>
        <w:t xml:space="preserve"> 2010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
        <w:gridCol w:w="541"/>
        <w:gridCol w:w="562"/>
        <w:gridCol w:w="10421"/>
        <w:gridCol w:w="1957"/>
      </w:tblGrid>
      <w:tr>
        <w:trPr>
          <w:trHeight w:val="4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 (мың теңге)</w:t>
            </w:r>
          </w:p>
        </w:tc>
      </w:tr>
      <w:tr>
        <w:trPr>
          <w:trHeight w:val="49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46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49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0" w:type="auto"/>
            <w:vMerge/>
            <w:tcBorders>
              <w:top w:val="nil"/>
              <w:left w:val="single" w:color="cfcfcf" w:sz="5"/>
              <w:bottom w:val="single" w:color="cfcfcf" w:sz="5"/>
              <w:right w:val="single" w:color="cfcfcf" w:sz="5"/>
            </w:tcBorders>
          </w:tcPr>
          <w:p/>
        </w:tc>
      </w:tr>
      <w:tr>
        <w:trPr>
          <w:trHeight w:val="28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3069902</w:t>
            </w:r>
          </w:p>
        </w:tc>
      </w:tr>
      <w:tr>
        <w:trPr>
          <w:trHeight w:val="28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1663212</w:t>
            </w:r>
          </w:p>
        </w:tc>
      </w:tr>
      <w:tr>
        <w:trPr>
          <w:trHeight w:val="31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467276</w:t>
            </w:r>
          </w:p>
        </w:tc>
      </w:tr>
      <w:tr>
        <w:trPr>
          <w:trHeight w:val="22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467276</w:t>
            </w:r>
          </w:p>
        </w:tc>
      </w:tr>
      <w:tr>
        <w:trPr>
          <w:trHeight w:val="24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340912</w:t>
            </w:r>
          </w:p>
        </w:tc>
      </w:tr>
      <w:tr>
        <w:trPr>
          <w:trHeight w:val="22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775390</w:t>
            </w:r>
          </w:p>
        </w:tc>
      </w:tr>
      <w:tr>
        <w:trPr>
          <w:trHeight w:val="22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515458</w:t>
            </w:r>
          </w:p>
        </w:tc>
      </w:tr>
      <w:tr>
        <w:trPr>
          <w:trHeight w:val="24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169077</w:t>
            </w:r>
          </w:p>
        </w:tc>
      </w:tr>
      <w:tr>
        <w:trPr>
          <w:trHeight w:val="24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89055</w:t>
            </w:r>
          </w:p>
        </w:tc>
      </w:tr>
      <w:tr>
        <w:trPr>
          <w:trHeight w:val="30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58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66979</w:t>
            </w:r>
          </w:p>
        </w:tc>
      </w:tr>
      <w:tr>
        <w:trPr>
          <w:trHeight w:val="28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7704</w:t>
            </w:r>
          </w:p>
        </w:tc>
      </w:tr>
      <w:tr>
        <w:trPr>
          <w:trHeight w:val="27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ресурстарды пайдаланғаны үшін түсетін түсімдер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44000</w:t>
            </w:r>
          </w:p>
        </w:tc>
      </w:tr>
      <w:tr>
        <w:trPr>
          <w:trHeight w:val="25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13819</w:t>
            </w:r>
          </w:p>
        </w:tc>
      </w:tr>
      <w:tr>
        <w:trPr>
          <w:trHeight w:val="25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w:t>
            </w:r>
          </w:p>
        </w:tc>
      </w:tr>
      <w:tr>
        <w:trPr>
          <w:trHeight w:val="51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12655</w:t>
            </w:r>
          </w:p>
        </w:tc>
      </w:tr>
      <w:tr>
        <w:trPr>
          <w:trHeight w:val="25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12655</w:t>
            </w:r>
          </w:p>
        </w:tc>
      </w:tr>
      <w:tr>
        <w:trPr>
          <w:trHeight w:val="25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12725</w:t>
            </w:r>
          </w:p>
        </w:tc>
      </w:tr>
      <w:tr>
        <w:trPr>
          <w:trHeight w:val="25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12065</w:t>
            </w:r>
          </w:p>
        </w:tc>
      </w:tr>
      <w:tr>
        <w:trPr>
          <w:trHeight w:val="25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12065</w:t>
            </w:r>
          </w:p>
        </w:tc>
      </w:tr>
      <w:tr>
        <w:trPr>
          <w:trHeight w:val="28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r>
      <w:tr>
        <w:trPr>
          <w:trHeight w:val="27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7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7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5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Трансферттердің түсімдері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1373965</w:t>
            </w:r>
          </w:p>
        </w:tc>
      </w:tr>
      <w:tr>
        <w:trPr>
          <w:trHeight w:val="51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1373965</w:t>
            </w:r>
          </w:p>
        </w:tc>
      </w:tr>
      <w:tr>
        <w:trPr>
          <w:trHeight w:val="31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1373965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
        <w:gridCol w:w="375"/>
        <w:gridCol w:w="757"/>
        <w:gridCol w:w="779"/>
        <w:gridCol w:w="9341"/>
        <w:gridCol w:w="2013"/>
      </w:tblGrid>
      <w:tr>
        <w:trPr>
          <w:trHeight w:val="5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мың теңге
</w:t>
            </w:r>
          </w:p>
        </w:tc>
      </w:tr>
      <w:tr>
        <w:trPr>
          <w:trHeight w:val="48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42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Әкімшісі</w:t>
            </w:r>
          </w:p>
        </w:tc>
      </w:tr>
      <w:tr>
        <w:trPr>
          <w:trHeight w:val="45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54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r>
      <w:tr>
        <w:trPr>
          <w:trHeight w:val="3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3107295,9</w:t>
            </w:r>
          </w:p>
        </w:tc>
      </w:tr>
      <w:tr>
        <w:trPr>
          <w:trHeight w:val="3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244934</w:t>
            </w:r>
          </w:p>
        </w:tc>
      </w:tr>
      <w:tr>
        <w:trPr>
          <w:trHeight w:val="51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қызметтерін орындайтын өкілді, атқарушы және басқа органдар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205004</w:t>
            </w:r>
          </w:p>
        </w:tc>
      </w:tr>
      <w:tr>
        <w:trPr>
          <w:trHeight w:val="3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аппараты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10776</w:t>
            </w:r>
          </w:p>
        </w:tc>
      </w:tr>
      <w:tr>
        <w:trPr>
          <w:trHeight w:val="49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10595</w:t>
            </w:r>
          </w:p>
        </w:tc>
      </w:tr>
      <w:tr>
        <w:trPr>
          <w:trHeight w:val="49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 техникалық жарақтандыру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2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62347</w:t>
            </w:r>
          </w:p>
        </w:tc>
      </w:tr>
      <w:tr>
        <w:trPr>
          <w:trHeight w:val="51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57292</w:t>
            </w:r>
          </w:p>
        </w:tc>
      </w:tr>
      <w:tr>
        <w:trPr>
          <w:trHeight w:val="3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5016</w:t>
            </w:r>
          </w:p>
        </w:tc>
      </w:tr>
      <w:tr>
        <w:trPr>
          <w:trHeight w:val="3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 техникалық жарақтандыру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51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131881</w:t>
            </w:r>
          </w:p>
        </w:tc>
      </w:tr>
      <w:tr>
        <w:trPr>
          <w:trHeight w:val="51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128782</w:t>
            </w:r>
          </w:p>
        </w:tc>
      </w:tr>
      <w:tr>
        <w:trPr>
          <w:trHeight w:val="51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 техникалық жарақтандыру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3099</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23276</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23276</w:t>
            </w:r>
          </w:p>
        </w:tc>
      </w:tr>
      <w:tr>
        <w:trPr>
          <w:trHeight w:val="87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19713</w:t>
            </w:r>
          </w:p>
        </w:tc>
      </w:tr>
      <w:tr>
        <w:trPr>
          <w:trHeight w:val="27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w:t>
            </w:r>
          </w:p>
        </w:tc>
      </w:tr>
      <w:tr>
        <w:trPr>
          <w:trHeight w:val="51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2233</w:t>
            </w:r>
          </w:p>
        </w:tc>
      </w:tr>
      <w:tr>
        <w:trPr>
          <w:trHeight w:val="51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w:t>
            </w:r>
          </w:p>
        </w:tc>
      </w:tr>
      <w:tr>
        <w:trPr>
          <w:trHeight w:val="51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 техникалық жарақтандыру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r>
      <w:tr>
        <w:trPr>
          <w:trHeight w:val="31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Жоспарлау және статистикалық қызмет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16654</w:t>
            </w:r>
          </w:p>
        </w:tc>
      </w:tr>
      <w:tr>
        <w:trPr>
          <w:trHeight w:val="51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16654</w:t>
            </w:r>
          </w:p>
        </w:tc>
      </w:tr>
      <w:tr>
        <w:trPr>
          <w:trHeight w:val="109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16604</w:t>
            </w:r>
          </w:p>
        </w:tc>
      </w:tr>
      <w:tr>
        <w:trPr>
          <w:trHeight w:val="3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7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28008</w:t>
            </w:r>
          </w:p>
        </w:tc>
      </w:tr>
      <w:tr>
        <w:trPr>
          <w:trHeight w:val="2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18249</w:t>
            </w:r>
          </w:p>
        </w:tc>
      </w:tr>
      <w:tr>
        <w:trPr>
          <w:trHeight w:val="31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18249</w:t>
            </w:r>
          </w:p>
        </w:tc>
      </w:tr>
      <w:tr>
        <w:trPr>
          <w:trHeight w:val="2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18249</w:t>
            </w:r>
          </w:p>
        </w:tc>
      </w:tr>
      <w:tr>
        <w:trPr>
          <w:trHeight w:val="31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9759</w:t>
            </w:r>
          </w:p>
        </w:tc>
      </w:tr>
      <w:tr>
        <w:trPr>
          <w:trHeight w:val="31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9759</w:t>
            </w:r>
          </w:p>
        </w:tc>
      </w:tr>
      <w:tr>
        <w:trPr>
          <w:trHeight w:val="51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9759</w:t>
            </w:r>
          </w:p>
        </w:tc>
      </w:tr>
      <w:tr>
        <w:trPr>
          <w:trHeight w:val="51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 – атқару қызметі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2334</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2334</w:t>
            </w:r>
          </w:p>
        </w:tc>
      </w:tr>
      <w:tr>
        <w:trPr>
          <w:trHeight w:val="9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2334</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2334</w:t>
            </w:r>
          </w:p>
        </w:tc>
      </w:tr>
      <w:tr>
        <w:trPr>
          <w:trHeight w:val="2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1747493</w:t>
            </w:r>
          </w:p>
        </w:tc>
      </w:tr>
      <w:tr>
        <w:trPr>
          <w:trHeight w:val="3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124836</w:t>
            </w:r>
          </w:p>
        </w:tc>
      </w:tr>
      <w:tr>
        <w:trPr>
          <w:trHeight w:val="51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округінің әкімі аппараты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48317</w:t>
            </w:r>
          </w:p>
        </w:tc>
      </w:tr>
      <w:tr>
        <w:trPr>
          <w:trHeight w:val="34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48317</w:t>
            </w:r>
          </w:p>
        </w:tc>
      </w:tr>
      <w:tr>
        <w:trPr>
          <w:trHeight w:val="27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76519</w:t>
            </w:r>
          </w:p>
        </w:tc>
      </w:tr>
      <w:tr>
        <w:trPr>
          <w:trHeight w:val="31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76519</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1476619</w:t>
            </w:r>
          </w:p>
        </w:tc>
      </w:tr>
      <w:tr>
        <w:trPr>
          <w:trHeight w:val="51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округі әкімінің аппараты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w:t>
            </w:r>
          </w:p>
        </w:tc>
      </w:tr>
      <w:tr>
        <w:trPr>
          <w:trHeight w:val="51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1474850</w:t>
            </w:r>
          </w:p>
        </w:tc>
      </w:tr>
      <w:tr>
        <w:trPr>
          <w:trHeight w:val="31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1417902</w:t>
            </w:r>
          </w:p>
        </w:tc>
      </w:tr>
      <w:tr>
        <w:trPr>
          <w:trHeight w:val="3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56948</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бері саласындағы басқа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146038</w:t>
            </w:r>
          </w:p>
        </w:tc>
      </w:tr>
      <w:tr>
        <w:trPr>
          <w:trHeight w:val="5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27835</w:t>
            </w:r>
          </w:p>
        </w:tc>
      </w:tr>
      <w:tr>
        <w:trPr>
          <w:trHeight w:val="81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27835</w:t>
            </w:r>
          </w:p>
        </w:tc>
      </w:tr>
      <w:tr>
        <w:trPr>
          <w:trHeight w:val="31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114203</w:t>
            </w:r>
          </w:p>
        </w:tc>
      </w:tr>
      <w:tr>
        <w:trPr>
          <w:trHeight w:val="69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11279</w:t>
            </w:r>
          </w:p>
        </w:tc>
      </w:tr>
      <w:tr>
        <w:trPr>
          <w:trHeight w:val="51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30528</w:t>
            </w:r>
          </w:p>
        </w:tc>
      </w:tr>
      <w:tr>
        <w:trPr>
          <w:trHeight w:val="73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72396</w:t>
            </w:r>
          </w:p>
        </w:tc>
      </w:tr>
      <w:tr>
        <w:trPr>
          <w:trHeight w:val="27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4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305254</w:t>
            </w:r>
          </w:p>
        </w:tc>
      </w:tr>
      <w:tr>
        <w:trPr>
          <w:trHeight w:val="27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265715</w:t>
            </w:r>
          </w:p>
        </w:tc>
      </w:tr>
      <w:tr>
        <w:trPr>
          <w:trHeight w:val="51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округі әкімінің аппараты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21641</w:t>
            </w:r>
          </w:p>
        </w:tc>
      </w:tr>
      <w:tr>
        <w:trPr>
          <w:trHeight w:val="3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21641</w:t>
            </w:r>
          </w:p>
        </w:tc>
      </w:tr>
      <w:tr>
        <w:trPr>
          <w:trHeight w:val="51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244074</w:t>
            </w:r>
          </w:p>
        </w:tc>
      </w:tr>
      <w:tr>
        <w:trPr>
          <w:trHeight w:val="31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38332</w:t>
            </w:r>
          </w:p>
        </w:tc>
      </w:tr>
      <w:tr>
        <w:trPr>
          <w:trHeight w:val="102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w:t>
            </w:r>
          </w:p>
        </w:tc>
      </w:tr>
      <w:tr>
        <w:trPr>
          <w:trHeight w:val="2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19649</w:t>
            </w:r>
          </w:p>
        </w:tc>
      </w:tr>
      <w:tr>
        <w:trPr>
          <w:trHeight w:val="37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r>
      <w:tr>
        <w:trPr>
          <w:trHeight w:val="51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52323</w:t>
            </w:r>
          </w:p>
        </w:tc>
      </w:tr>
      <w:tr>
        <w:trPr>
          <w:trHeight w:val="51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7582</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16814</w:t>
            </w:r>
          </w:p>
        </w:tc>
      </w:tr>
      <w:tr>
        <w:trPr>
          <w:trHeight w:val="69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20843</w:t>
            </w:r>
          </w:p>
        </w:tc>
      </w:tr>
      <w:tr>
        <w:trPr>
          <w:trHeight w:val="3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9466</w:t>
            </w:r>
          </w:p>
        </w:tc>
      </w:tr>
      <w:tr>
        <w:trPr>
          <w:trHeight w:val="108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4795</w:t>
            </w:r>
          </w:p>
        </w:tc>
      </w:tr>
      <w:tr>
        <w:trPr>
          <w:trHeight w:val="199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w:t>
            </w:r>
          </w:p>
        </w:tc>
      </w:tr>
      <w:tr>
        <w:trPr>
          <w:trHeight w:val="291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56250</w:t>
            </w:r>
          </w:p>
        </w:tc>
      </w:tr>
      <w:tr>
        <w:trPr>
          <w:trHeight w:val="51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39539</w:t>
            </w:r>
          </w:p>
        </w:tc>
      </w:tr>
      <w:tr>
        <w:trPr>
          <w:trHeight w:val="51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39539</w:t>
            </w:r>
          </w:p>
        </w:tc>
      </w:tr>
      <w:tr>
        <w:trPr>
          <w:trHeight w:val="81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28200</w:t>
            </w:r>
          </w:p>
        </w:tc>
      </w:tr>
      <w:tr>
        <w:trPr>
          <w:trHeight w:val="51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2255</w:t>
            </w:r>
          </w:p>
        </w:tc>
      </w:tr>
      <w:tr>
        <w:trPr>
          <w:trHeight w:val="79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әлеуметтiк қамсыздандыру объектілерін күрделі, ағымды жөндеу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8901</w:t>
            </w:r>
          </w:p>
        </w:tc>
      </w:tr>
      <w:tr>
        <w:trPr>
          <w:trHeight w:val="36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 техникалық жарақтандыру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r>
      <w:tr>
        <w:trPr>
          <w:trHeight w:val="27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 коммуналдық шаруашылық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296301,2</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27029</w:t>
            </w:r>
          </w:p>
        </w:tc>
      </w:tr>
      <w:tr>
        <w:trPr>
          <w:trHeight w:val="87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27029</w:t>
            </w:r>
          </w:p>
        </w:tc>
      </w:tr>
      <w:tr>
        <w:trPr>
          <w:trHeight w:val="51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27029</w:t>
            </w:r>
          </w:p>
        </w:tc>
      </w:tr>
      <w:tr>
        <w:trPr>
          <w:trHeight w:val="2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211626,2</w:t>
            </w:r>
          </w:p>
        </w:tc>
      </w:tr>
      <w:tr>
        <w:trPr>
          <w:trHeight w:val="51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15100</w:t>
            </w:r>
          </w:p>
        </w:tc>
      </w:tr>
      <w:tr>
        <w:trPr>
          <w:trHeight w:val="51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15100</w:t>
            </w:r>
          </w:p>
        </w:tc>
      </w:tr>
      <w:tr>
        <w:trPr>
          <w:trHeight w:val="81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181020,2</w:t>
            </w:r>
          </w:p>
        </w:tc>
      </w:tr>
      <w:tr>
        <w:trPr>
          <w:trHeight w:val="3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11474,2</w:t>
            </w:r>
          </w:p>
        </w:tc>
      </w:tr>
      <w:tr>
        <w:trPr>
          <w:trHeight w:val="76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169546</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15506</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15506</w:t>
            </w:r>
          </w:p>
        </w:tc>
      </w:tr>
      <w:tr>
        <w:trPr>
          <w:trHeight w:val="27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57646</w:t>
            </w:r>
          </w:p>
        </w:tc>
      </w:tr>
      <w:tr>
        <w:trPr>
          <w:trHeight w:val="51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41171</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15613</w:t>
            </w:r>
          </w:p>
        </w:tc>
      </w:tr>
      <w:tr>
        <w:trPr>
          <w:trHeight w:val="3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13222</w:t>
            </w:r>
          </w:p>
        </w:tc>
      </w:tr>
      <w:tr>
        <w:trPr>
          <w:trHeight w:val="51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2693</w:t>
            </w:r>
          </w:p>
        </w:tc>
      </w:tr>
      <w:tr>
        <w:trPr>
          <w:trHeight w:val="27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9643</w:t>
            </w:r>
          </w:p>
        </w:tc>
      </w:tr>
      <w:tr>
        <w:trPr>
          <w:trHeight w:val="73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16475</w:t>
            </w:r>
          </w:p>
        </w:tc>
      </w:tr>
      <w:tr>
        <w:trPr>
          <w:trHeight w:val="2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16475</w:t>
            </w:r>
          </w:p>
        </w:tc>
      </w:tr>
      <w:tr>
        <w:trPr>
          <w:trHeight w:val="2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171628</w:t>
            </w:r>
          </w:p>
        </w:tc>
      </w:tr>
      <w:tr>
        <w:trPr>
          <w:trHeight w:val="31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59696</w:t>
            </w:r>
          </w:p>
        </w:tc>
      </w:tr>
      <w:tr>
        <w:trPr>
          <w:trHeight w:val="51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58297</w:t>
            </w:r>
          </w:p>
        </w:tc>
      </w:tr>
      <w:tr>
        <w:trPr>
          <w:trHeight w:val="2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 демалыс жұмыстарын қолдау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58297</w:t>
            </w:r>
          </w:p>
        </w:tc>
      </w:tr>
      <w:tr>
        <w:trPr>
          <w:trHeight w:val="2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w:t>
            </w:r>
          </w:p>
        </w:tc>
      </w:tr>
      <w:tr>
        <w:trPr>
          <w:trHeight w:val="2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w:t>
            </w:r>
          </w:p>
        </w:tc>
      </w:tr>
      <w:tr>
        <w:trPr>
          <w:trHeight w:val="2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12964</w:t>
            </w:r>
          </w:p>
        </w:tc>
      </w:tr>
      <w:tr>
        <w:trPr>
          <w:trHeight w:val="51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11114</w:t>
            </w:r>
          </w:p>
        </w:tc>
      </w:tr>
      <w:tr>
        <w:trPr>
          <w:trHeight w:val="31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r>
      <w:tr>
        <w:trPr>
          <w:trHeight w:val="51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3208</w:t>
            </w:r>
          </w:p>
        </w:tc>
      </w:tr>
      <w:tr>
        <w:trPr>
          <w:trHeight w:val="8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аудандық (облыстық маңызы бар қала) құрама командаларының мүшелерiн дайындау және олардың облыстық спорт жарыстарына қатысуы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7368</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3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65095</w:t>
            </w:r>
          </w:p>
        </w:tc>
      </w:tr>
      <w:tr>
        <w:trPr>
          <w:trHeight w:val="51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55070</w:t>
            </w:r>
          </w:p>
        </w:tc>
      </w:tr>
      <w:tr>
        <w:trPr>
          <w:trHeight w:val="27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етуі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48209</w:t>
            </w:r>
          </w:p>
        </w:tc>
      </w:tr>
      <w:tr>
        <w:trPr>
          <w:trHeight w:val="51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тілдерді дамыту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6861</w:t>
            </w:r>
          </w:p>
        </w:tc>
      </w:tr>
      <w:tr>
        <w:trPr>
          <w:trHeight w:val="3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10025</w:t>
            </w:r>
          </w:p>
        </w:tc>
      </w:tr>
      <w:tr>
        <w:trPr>
          <w:trHeight w:val="51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6708</w:t>
            </w:r>
          </w:p>
        </w:tc>
      </w:tr>
      <w:tr>
        <w:trPr>
          <w:trHeight w:val="51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3317</w:t>
            </w:r>
          </w:p>
        </w:tc>
      </w:tr>
      <w:tr>
        <w:trPr>
          <w:trHeight w:val="51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33873</w:t>
            </w:r>
          </w:p>
        </w:tc>
      </w:tr>
      <w:tr>
        <w:trPr>
          <w:trHeight w:val="51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w:t>
            </w:r>
          </w:p>
        </w:tc>
      </w:tr>
      <w:tr>
        <w:trPr>
          <w:trHeight w:val="3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7092</w:t>
            </w:r>
          </w:p>
        </w:tc>
      </w:tr>
      <w:tr>
        <w:trPr>
          <w:trHeight w:val="76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3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9835</w:t>
            </w:r>
          </w:p>
        </w:tc>
      </w:tr>
      <w:tr>
        <w:trPr>
          <w:trHeight w:val="51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8987</w:t>
            </w:r>
          </w:p>
        </w:tc>
      </w:tr>
      <w:tr>
        <w:trPr>
          <w:trHeight w:val="31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w:t>
            </w:r>
          </w:p>
        </w:tc>
      </w:tr>
      <w:tr>
        <w:trPr>
          <w:trHeight w:val="51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3946</w:t>
            </w:r>
          </w:p>
        </w:tc>
      </w:tr>
      <w:tr>
        <w:trPr>
          <w:trHeight w:val="51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3946</w:t>
            </w:r>
          </w:p>
        </w:tc>
      </w:tr>
      <w:tr>
        <w:trPr>
          <w:trHeight w:val="78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40447</w:t>
            </w:r>
          </w:p>
        </w:tc>
      </w:tr>
      <w:tr>
        <w:trPr>
          <w:trHeight w:val="31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17702</w:t>
            </w:r>
          </w:p>
        </w:tc>
      </w:tr>
      <w:tr>
        <w:trPr>
          <w:trHeight w:val="51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r>
      <w:tr>
        <w:trPr>
          <w:trHeight w:val="76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r>
      <w:tr>
        <w:trPr>
          <w:trHeight w:val="51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15942</w:t>
            </w:r>
          </w:p>
        </w:tc>
      </w:tr>
      <w:tr>
        <w:trPr>
          <w:trHeight w:val="6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14934</w:t>
            </w:r>
          </w:p>
        </w:tc>
      </w:tr>
      <w:tr>
        <w:trPr>
          <w:trHeight w:val="37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w:t>
            </w:r>
          </w:p>
        </w:tc>
      </w:tr>
      <w:tr>
        <w:trPr>
          <w:trHeight w:val="27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8362</w:t>
            </w:r>
          </w:p>
        </w:tc>
      </w:tr>
      <w:tr>
        <w:trPr>
          <w:trHeight w:val="52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8362</w:t>
            </w:r>
          </w:p>
        </w:tc>
      </w:tr>
      <w:tr>
        <w:trPr>
          <w:trHeight w:val="81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8083</w:t>
            </w:r>
          </w:p>
        </w:tc>
      </w:tr>
      <w:tr>
        <w:trPr>
          <w:trHeight w:val="81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r>
      <w:tr>
        <w:trPr>
          <w:trHeight w:val="5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14383</w:t>
            </w:r>
          </w:p>
        </w:tc>
      </w:tr>
      <w:tr>
        <w:trPr>
          <w:trHeight w:val="51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114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51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7383</w:t>
            </w:r>
          </w:p>
        </w:tc>
      </w:tr>
      <w:tr>
        <w:trPr>
          <w:trHeight w:val="27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7383</w:t>
            </w:r>
          </w:p>
        </w:tc>
      </w:tr>
      <w:tr>
        <w:trPr>
          <w:trHeight w:val="3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12400</w:t>
            </w:r>
          </w:p>
        </w:tc>
      </w:tr>
      <w:tr>
        <w:trPr>
          <w:trHeight w:val="39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12400</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6776</w:t>
            </w:r>
          </w:p>
        </w:tc>
      </w:tr>
      <w:tr>
        <w:trPr>
          <w:trHeight w:val="52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6776</w:t>
            </w:r>
          </w:p>
        </w:tc>
      </w:tr>
      <w:tr>
        <w:trPr>
          <w:trHeight w:val="51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5624</w:t>
            </w:r>
          </w:p>
        </w:tc>
      </w:tr>
      <w:tr>
        <w:trPr>
          <w:trHeight w:val="6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5512</w:t>
            </w:r>
          </w:p>
        </w:tc>
      </w:tr>
      <w:tr>
        <w:trPr>
          <w:trHeight w:val="6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 техникалық жарақтандыру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27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130042</w:t>
            </w:r>
          </w:p>
        </w:tc>
      </w:tr>
      <w:tr>
        <w:trPr>
          <w:trHeight w:val="27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71242</w:t>
            </w:r>
          </w:p>
        </w:tc>
      </w:tr>
      <w:tr>
        <w:trPr>
          <w:trHeight w:val="51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71242</w:t>
            </w:r>
          </w:p>
        </w:tc>
      </w:tr>
      <w:tr>
        <w:trPr>
          <w:trHeight w:val="81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71242</w:t>
            </w:r>
          </w:p>
        </w:tc>
      </w:tr>
      <w:tr>
        <w:trPr>
          <w:trHeight w:val="27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58800</w:t>
            </w:r>
          </w:p>
        </w:tc>
      </w:tr>
      <w:tr>
        <w:trPr>
          <w:trHeight w:val="5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58800</w:t>
            </w:r>
          </w:p>
        </w:tc>
      </w:tr>
      <w:tr>
        <w:trPr>
          <w:trHeight w:val="81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58800</w:t>
            </w:r>
          </w:p>
        </w:tc>
      </w:tr>
      <w:tr>
        <w:trPr>
          <w:trHeight w:val="27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49942</w:t>
            </w:r>
          </w:p>
        </w:tc>
      </w:tr>
      <w:tr>
        <w:trPr>
          <w:trHeight w:val="3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7330</w:t>
            </w:r>
          </w:p>
        </w:tc>
      </w:tr>
      <w:tr>
        <w:trPr>
          <w:trHeight w:val="27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7330</w:t>
            </w:r>
          </w:p>
        </w:tc>
      </w:tr>
      <w:tr>
        <w:trPr>
          <w:trHeight w:val="6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7330</w:t>
            </w:r>
          </w:p>
        </w:tc>
      </w:tr>
      <w:tr>
        <w:trPr>
          <w:trHeight w:val="27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42612</w:t>
            </w:r>
          </w:p>
        </w:tc>
      </w:tr>
      <w:tr>
        <w:trPr>
          <w:trHeight w:val="3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33918</w:t>
            </w:r>
          </w:p>
        </w:tc>
      </w:tr>
      <w:tr>
        <w:trPr>
          <w:trHeight w:val="49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33918</w:t>
            </w:r>
          </w:p>
        </w:tc>
      </w:tr>
      <w:tr>
        <w:trPr>
          <w:trHeight w:val="81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8694</w:t>
            </w:r>
          </w:p>
        </w:tc>
      </w:tr>
      <w:tr>
        <w:trPr>
          <w:trHeight w:val="97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8494</w:t>
            </w:r>
          </w:p>
        </w:tc>
      </w:tr>
      <w:tr>
        <w:trPr>
          <w:trHeight w:val="51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 техникалық жарақтандыру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78512,7</w:t>
            </w:r>
          </w:p>
        </w:tc>
      </w:tr>
      <w:tr>
        <w:trPr>
          <w:trHeight w:val="27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78512,7</w:t>
            </w:r>
          </w:p>
        </w:tc>
      </w:tr>
      <w:tr>
        <w:trPr>
          <w:trHeight w:val="27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78512,7</w:t>
            </w:r>
          </w:p>
        </w:tc>
      </w:tr>
      <w:tr>
        <w:trPr>
          <w:trHeight w:val="51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w:t>
            </w:r>
          </w:p>
        </w:tc>
      </w:tr>
      <w:tr>
        <w:trPr>
          <w:trHeight w:val="84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78413</w:t>
            </w:r>
          </w:p>
        </w:tc>
      </w:tr>
      <w:tr>
        <w:trPr>
          <w:trHeight w:val="3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 таза несиелеу: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12464</w:t>
            </w:r>
          </w:p>
        </w:tc>
      </w:tr>
      <w:tr>
        <w:trPr>
          <w:trHeight w:val="3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12464</w:t>
            </w:r>
          </w:p>
        </w:tc>
      </w:tr>
      <w:tr>
        <w:trPr>
          <w:trHeight w:val="46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аулау шаруашылығы, ерекше қорғалатын табиғат аймақтары қоршаған орта мен жануарлар әлемін қорғау,жер қатынастары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12464</w:t>
            </w:r>
          </w:p>
        </w:tc>
      </w:tr>
      <w:tr>
        <w:trPr>
          <w:trHeight w:val="3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12464</w:t>
            </w:r>
          </w:p>
        </w:tc>
      </w:tr>
      <w:tr>
        <w:trPr>
          <w:trHeight w:val="51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 (облыстық маңызы бар қалалар)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12464</w:t>
            </w:r>
          </w:p>
        </w:tc>
      </w:tr>
      <w:tr>
        <w:trPr>
          <w:trHeight w:val="6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елді мекендердегі әлеуметтік сала мамандарын әлеуметтік қолдау шараларын іске асыруға бюджеттік кредиттер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12464</w:t>
            </w:r>
          </w:p>
        </w:tc>
      </w:tr>
      <w:tr>
        <w:trPr>
          <w:trHeight w:val="3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берілетін бюджеттік кредиттерді өтеу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активтерімен жасалатын операциялар бойынша сальдо: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29350</w:t>
            </w:r>
          </w:p>
        </w:tc>
      </w:tr>
      <w:tr>
        <w:trPr>
          <w:trHeight w:val="2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29350</w:t>
            </w:r>
          </w:p>
        </w:tc>
      </w:tr>
      <w:tr>
        <w:trPr>
          <w:trHeight w:val="2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29350</w:t>
            </w:r>
          </w:p>
        </w:tc>
      </w:tr>
      <w:tr>
        <w:trPr>
          <w:trHeight w:val="2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29350</w:t>
            </w:r>
          </w:p>
        </w:tc>
      </w:tr>
      <w:tr>
        <w:trPr>
          <w:trHeight w:val="2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 (облыстық маңызы бар қалалар)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29350</w:t>
            </w:r>
          </w:p>
        </w:tc>
      </w:tr>
      <w:tr>
        <w:trPr>
          <w:trHeight w:val="52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29350</w:t>
            </w:r>
          </w:p>
        </w:tc>
      </w:tr>
      <w:tr>
        <w:trPr>
          <w:trHeight w:val="27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Бюджеттегі жетіспеушілік (профицит)</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-79207,9</w:t>
            </w:r>
          </w:p>
        </w:tc>
      </w:tr>
      <w:tr>
        <w:trPr>
          <w:trHeight w:val="27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 (профицитті пайдалану):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79207,9</w:t>
            </w:r>
          </w:p>
        </w:tc>
      </w:tr>
      <w:tr>
        <w:trPr>
          <w:trHeight w:val="27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 түсімі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12464</w:t>
            </w:r>
          </w:p>
        </w:tc>
      </w:tr>
      <w:tr>
        <w:trPr>
          <w:trHeight w:val="27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12464</w:t>
            </w:r>
          </w:p>
        </w:tc>
      </w:tr>
      <w:tr>
        <w:trPr>
          <w:trHeight w:val="27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12464</w:t>
            </w:r>
          </w:p>
        </w:tc>
      </w:tr>
    </w:tbl>
    <w:p>
      <w:pPr>
        <w:spacing w:after="0"/>
        <w:ind w:left="0"/>
        <w:jc w:val="both"/>
      </w:pP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Р. Хамитов</w:t>
      </w:r>
    </w:p>
    <w:bookmarkStart w:name="z13" w:id="3"/>
    <w:p>
      <w:pPr>
        <w:spacing w:after="0"/>
        <w:ind w:left="0"/>
        <w:jc w:val="both"/>
      </w:pPr>
      <w:r>
        <w:rPr>
          <w:rFonts w:ascii="Times New Roman"/>
          <w:b w:val="false"/>
          <w:i w:val="false"/>
          <w:color w:val="000000"/>
          <w:sz w:val="28"/>
        </w:rPr>
        <w:t>
2010 жылғы 16 сәуірдегі № 28/5-ІV</w:t>
      </w:r>
      <w:r>
        <w:br/>
      </w:r>
      <w:r>
        <w:rPr>
          <w:rFonts w:ascii="Times New Roman"/>
          <w:b w:val="false"/>
          <w:i w:val="false"/>
          <w:color w:val="000000"/>
          <w:sz w:val="28"/>
        </w:rPr>
        <w:t>
Зырян ауданының мәслихат шешіміне</w:t>
      </w:r>
      <w:r>
        <w:br/>
      </w:r>
      <w:r>
        <w:rPr>
          <w:rFonts w:ascii="Times New Roman"/>
          <w:b w:val="false"/>
          <w:i w:val="false"/>
          <w:color w:val="000000"/>
          <w:sz w:val="28"/>
        </w:rPr>
        <w:t>
4 қосымша</w:t>
      </w:r>
    </w:p>
    <w:bookmarkEnd w:id="3"/>
    <w:p>
      <w:pPr>
        <w:spacing w:after="0"/>
        <w:ind w:left="0"/>
        <w:jc w:val="left"/>
      </w:pPr>
      <w:r>
        <w:rPr>
          <w:rFonts w:ascii="Times New Roman"/>
          <w:b/>
          <w:i w:val="false"/>
          <w:color w:val="000000"/>
        </w:rPr>
        <w:t xml:space="preserve"> Қаладағы аудан, аудандық маңызы бар қала, кент, ауыл (село),</w:t>
      </w:r>
      <w:r>
        <w:br/>
      </w:r>
      <w:r>
        <w:rPr>
          <w:rFonts w:ascii="Times New Roman"/>
          <w:b/>
          <w:i w:val="false"/>
          <w:color w:val="000000"/>
        </w:rPr>
        <w:t>
ауылдық (селолық) округі әкімдері аппараттарының бюджеттік</w:t>
      </w:r>
      <w:r>
        <w:br/>
      </w:r>
      <w:r>
        <w:rPr>
          <w:rFonts w:ascii="Times New Roman"/>
          <w:b/>
          <w:i w:val="false"/>
          <w:color w:val="000000"/>
        </w:rPr>
        <w:t>
бағдарламаларының әкімгерлері бойынша шығыстар</w:t>
      </w:r>
      <w:r>
        <w:br/>
      </w:r>
      <w:r>
        <w:rPr>
          <w:rFonts w:ascii="Times New Roman"/>
          <w:b/>
          <w:i w:val="false"/>
          <w:color w:val="000000"/>
        </w:rPr>
        <w:t>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398"/>
        <w:gridCol w:w="760"/>
        <w:gridCol w:w="782"/>
        <w:gridCol w:w="9367"/>
        <w:gridCol w:w="1998"/>
      </w:tblGrid>
      <w:tr>
        <w:trPr>
          <w:trHeight w:val="4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43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4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әкімгері</w:t>
            </w:r>
          </w:p>
        </w:tc>
      </w:tr>
      <w:tr>
        <w:trPr>
          <w:trHeight w:val="4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5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 әкімшілерінің атауы</w:t>
            </w:r>
          </w:p>
        </w:tc>
      </w:tr>
      <w:tr>
        <w:trPr>
          <w:trHeight w:val="3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 көрсету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131881</w:t>
            </w:r>
          </w:p>
        </w:tc>
      </w:tr>
      <w:tr>
        <w:trPr>
          <w:trHeight w:val="49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131881</w:t>
            </w:r>
          </w:p>
        </w:tc>
      </w:tr>
      <w:tr>
        <w:trPr>
          <w:trHeight w:val="5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округі әкімінің аппараты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131881</w:t>
            </w:r>
          </w:p>
        </w:tc>
      </w:tr>
      <w:tr>
        <w:trPr>
          <w:trHeight w:val="76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128782</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 әкімінің аппараты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18441</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Серебрянск қ. әкімі аппараты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17414</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Первороссийск селолық округі әкімінің аппараты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6104</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Парыгино селолық округі әкімінің аппараты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6317</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Никольск селолық округі әкімінің аппараты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Соловьево селолық округі әкімінің аппараты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6418</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Средигорный селолық округі әкімінің аппараты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6323</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Чапаево селолық округі әкімінің аппараты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6747</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Березовск селолық округі әкімінің аппараты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7135</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Северный селолық округі әкімінің аппараты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6567</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Тұрғысын селолық округі әкімінің аппараты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6643</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Зубовск к. әкімінің аппараты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6499</w:t>
            </w:r>
          </w:p>
        </w:tc>
      </w:tr>
      <w:tr>
        <w:trPr>
          <w:trHeight w:val="30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Бұқтырма к. әкімінің аппараты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9307</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Октябрьск к. әкімінің аппараты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5958</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Малеевск селолық округі әкімінің аппараты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7570</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Прибрежный к. әкімінің аппараты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5229</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3099</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 әкімінің аппараты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Серебрянск қ. әкімі аппараты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Первороссийск селолық округі әкімінің аппараты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Парыгино селолық округі әкімінің аппараты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Никольск селолық округі. әкімінің аппараты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Соловьево селолық округі. әкімінің аппараты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Средигорный селолық округі. әкімінің аппараты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Чапаево селолық округі әкімінің аппараты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Березовск селолық округі. әкімінің аппараты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Северный селолық округі әкімінің аппараты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Тұрғысын селолық округі әкімінің аппараты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Зубовск к. әкімінің аппараты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Бұқтырма к. әкімінің аппараты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Октябрьск к. әкімінің аппараты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Малеевск селолық округі әкімінің аппараты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77921</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48317</w:t>
            </w:r>
          </w:p>
        </w:tc>
      </w:tr>
      <w:tr>
        <w:trPr>
          <w:trHeight w:val="5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48317</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48317</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Октябрьск к. әкімінің аппараты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10430</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Серебрянск қ. әкімінің аппараты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17821</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Бұқтырма к. әкімінің аппараты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20066</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негізгі орта, жалпы орта білім беру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w:t>
            </w:r>
          </w:p>
        </w:tc>
      </w:tr>
      <w:tr>
        <w:trPr>
          <w:trHeight w:val="5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w:t>
            </w:r>
          </w:p>
        </w:tc>
      </w:tr>
      <w:tr>
        <w:trPr>
          <w:trHeight w:val="5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Березовское селолық округі әкімінің аппараты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Октябрьск к. әкімінің аппараты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Бұқтырма к. әкімінің аппараты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27835</w:t>
            </w:r>
          </w:p>
        </w:tc>
      </w:tr>
      <w:tr>
        <w:trPr>
          <w:trHeight w:val="5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27835</w:t>
            </w:r>
          </w:p>
        </w:tc>
      </w:tr>
      <w:tr>
        <w:trPr>
          <w:trHeight w:val="5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27835</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Серебрянск қ. әкімінің аппараты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27835</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21641</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21641</w:t>
            </w:r>
          </w:p>
        </w:tc>
      </w:tr>
      <w:tr>
        <w:trPr>
          <w:trHeight w:val="5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21641</w:t>
            </w:r>
          </w:p>
        </w:tc>
      </w:tr>
      <w:tr>
        <w:trPr>
          <w:trHeight w:val="5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 (селолық кент округтері)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21641</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Серебрянск қ. әкімінің аппараты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8374</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Первороссийск селолық округі әкімінің аппараты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Парыгино селолық округі әкімінің аппараты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Соловьево селолық округі әкімінің аппараты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Северный селолық округі әкімінің аппараты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Тұрғысын селолық округі әкімінің аппараты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Зубовск к. әкімінің аппараты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Бұқтырма к. әкімінің аппараты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2559</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Октябрьск к. әкімінің аппараты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Малеевск селолық округі әкім аппараты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Прибрежный к. әкім аппараты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2508</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 коммуналдық шаруашылық</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56271</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15100</w:t>
            </w:r>
          </w:p>
        </w:tc>
      </w:tr>
      <w:tr>
        <w:trPr>
          <w:trHeight w:val="5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15100</w:t>
            </w:r>
          </w:p>
        </w:tc>
      </w:tr>
      <w:tr>
        <w:trPr>
          <w:trHeight w:val="76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15100</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 әкімінің аппараты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15100</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41171</w:t>
            </w:r>
          </w:p>
        </w:tc>
      </w:tr>
      <w:tr>
        <w:trPr>
          <w:trHeight w:val="5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41171</w:t>
            </w:r>
          </w:p>
        </w:tc>
      </w:tr>
      <w:tr>
        <w:trPr>
          <w:trHeight w:val="27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мекендердің көшелерін жарықтандыру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15613</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 әкімінің аппараты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13001</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Средигорный селолық округі әкімінің аппараты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Чапаево селолық округі әкімінің аппараты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Тұрғысын селолық округі әкімінің аппараты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Бұқтырма к. әкімінің аппараты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27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Серебрянск қ. әкімінің аппараты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w:t>
            </w:r>
          </w:p>
        </w:tc>
      </w:tr>
      <w:tr>
        <w:trPr>
          <w:trHeight w:val="27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13222</w:t>
            </w:r>
          </w:p>
        </w:tc>
      </w:tr>
      <w:tr>
        <w:trPr>
          <w:trHeight w:val="27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 әкімінің аппараты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11702</w:t>
            </w:r>
          </w:p>
        </w:tc>
      </w:tr>
      <w:tr>
        <w:trPr>
          <w:trHeight w:val="27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Первороссийск селолық округі әкімінің аппараты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27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Парыгино селолық округі әкімінің аппараты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27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Никольск селолық округі әкімінің аппараты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27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Соловьево селолық округі әкімінің аппараты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27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Средигорный селолық округі әкімінің аппараты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27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Чапаево селолық округі әкімінің аппараты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27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Березовский селолық округі әкімінің аппараты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27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Северный селолық округі әкімінің аппараты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27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Тұрғысын селолық округі әкімінің аппараты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27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Зубовск к. әкімінің аппараты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27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Бұқтырма к. әкімінің аппараты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27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Октябрьск к. әкімінің аппараты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27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Малеевск селолық округі әкімінің аппараты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27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Прибрежный к. әкімінің аппараты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27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Серебрянск қ. әкімінің аппараты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 ұстау және туысы жоқ адамдарды жерлеу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2693</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 әкімінің аппараты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Серебрянск қ. әкімінің аппараты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 және көгалдандыру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9643</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 әкімінің аппараты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8297</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Серебрянск қаласы әкімінің аппараты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Первороссийск селолық округі әкімінің аппараты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Парыгино селолық округі әкімінің аппараты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Никольск селолық округі әкімінің аппараты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8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Соловьево селолық округі әкімінің аппараты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8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Средигорный селолық округі әкімінің аппараты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8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Чапаево селолық округі әкімінің аппараты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Березовск селолық округі әкімінің аппараты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Северный селолық округі әкімінің аппараты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Тұрғысын селолық округі әкімінің аппараты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Зубовск к. әкімінің аппараты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Бұқтырма к. әкімінің аппараты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Октябрьск к. әкімінің аппараты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Малеевск селолық округі әкімінің аппараты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Прибрежный к. әкімінің аппараты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130042</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71242</w:t>
            </w:r>
          </w:p>
        </w:tc>
      </w:tr>
      <w:tr>
        <w:trPr>
          <w:trHeight w:val="5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71242</w:t>
            </w:r>
          </w:p>
        </w:tc>
      </w:tr>
      <w:tr>
        <w:trPr>
          <w:trHeight w:val="5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маңызы бар қалаларда, кенттерде, ауылдарда (селоларда), ауылдық (селолық) округтерде автомобиль жолдарының жұмыс істеуін қамтамасыз ету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71242</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 әкімінің аппараты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38971</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Серебрянск қ. әкімінің аппараты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7975</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кент округтерінің аппараттары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24296</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Первороссийск селолық округі әкімінің аппараты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Парыгино селолық округі әкімінің аппараты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Никольск селолық округі әкімінің аппараты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Соловьево селолық округі әкімінің аппараты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Средигорный селолық округі әкімінің аппараты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Чапаево селолық округі әкімінің аппараты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Березовск селолық округі әкімінің аппараты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Северный селолық округі әкімінің аппараты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5460</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Тұрғысын селолық округі әкімінің аппараты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Зубовск к. әкімінің аппараты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Бұқтырма к. әкімінің аппараты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Октябрьск к. әкімінің аппараты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Малеевск селолық округі әкімінің аппараты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Прибрежный к. әкімінің аппараты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58800</w:t>
            </w:r>
          </w:p>
        </w:tc>
      </w:tr>
      <w:tr>
        <w:trPr>
          <w:trHeight w:val="5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58800</w:t>
            </w:r>
          </w:p>
        </w:tc>
      </w:tr>
      <w:tr>
        <w:trPr>
          <w:trHeight w:val="5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58800</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 әкімінің аппараты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58800</w:t>
            </w:r>
          </w:p>
        </w:tc>
      </w:tr>
    </w:tbl>
    <w:p>
      <w:pPr>
        <w:spacing w:after="0"/>
        <w:ind w:left="0"/>
        <w:jc w:val="both"/>
      </w:pP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Р. Хамитов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