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5ef5" w14:textId="da1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қаласындағы Кабеков атындағы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2010 жылғы 16 қыркүйектегі  N 87 қаулысы, Шығыс Қазақстан облысы Зайсан аудандық мәслихатының 2010 жылғы 20 қыркүйектегі N 24-2/1 шешімі. Шығыс Қазақстан облысы әділет департаментінің Зайсан аудандық әділет басқармасында 2010 жылғы 07 қазанда N 5-11-123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қаласындағы «Кабеков» атындағы көше «Ақылбек Түсіпбеков» атындағы көшесі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Көшенің атауын өзгертуге байланысты тиісті ұйымдастыру жұмыстарын жүргізу Зайсан қала әкіміне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433"/>
        <w:gridCol w:w="581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   Ө.И. Нұрасылов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    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С.З. Зайнулдин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   Н.Қ. Бейсенов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            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