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035" w14:textId="7cf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тізбесіне қосымша санаттар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13 мамырдағы N 1296 қаулысы. Шығыс Қазақстан облысы Әділет департаментінің Зайсан аудандық әділет басқармасында 2010 жылғы 07 маусымда N 5-11-115 тіркелді. Күші жойылды - Зайсан ауданы әкімдігінің 2012 жылғы 29 тамыздағы  N 1146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2012.08.31 N 1147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тұрғындарының нысаналы топтарға жататын адамдарының тізбесіне қосымша мынадай санаттарды енгізуді көздесін: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мен кәсіптік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55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О.Қ. Ақтекеновке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 Ә. Мұхтарханов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