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711a" w14:textId="ad47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29 желтоқсандағы № 17-1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14 сәуірдегі № 20-5/1 шешімі. Шығыс Қазақстан облысы Әділет департаментінің Зайсан аудандық әділет басқармасында 2010 жылғы 22 сәуірде № 5-11-113 тіркелді. Қолданылу мерзімінің өтуіне байланысты күші жойылды (Зайсан аудандық мәслихатының 2011 жылғы 11 қаңтардағы № 28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(Зайсан аудандық мәслихатының 2011.01.11 № 28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 Кодексінің </w:t>
      </w:r>
      <w:r>
        <w:rPr>
          <w:rFonts w:ascii="Times New Roman"/>
          <w:b w:val="false"/>
          <w:i w:val="false"/>
          <w:color w:val="000000"/>
          <w:sz w:val="28"/>
        </w:rPr>
        <w:t>109-бабының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 жылғы 9 сәуірдегі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 20/245-IV (нормативтік-құқықтық актілерді тіркеу Тізілімінде 2010 жылғы.19 сәуірдегі 2528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"2010-2012 жылдарға арналған аудандық бюджет туралы" аудандық мәслихаттың 2009 жылғы 29 желтоқсандағы № 17-1 </w:t>
      </w:r>
      <w:r>
        <w:rPr>
          <w:rFonts w:ascii="Times New Roman"/>
          <w:b w:val="false"/>
          <w:i w:val="false"/>
          <w:color w:val="000000"/>
          <w:sz w:val="28"/>
        </w:rPr>
        <w:t>шешімге</w:t>
      </w:r>
      <w:r>
        <w:rPr>
          <w:rFonts w:ascii="Times New Roman"/>
          <w:b w:val="false"/>
          <w:i w:val="false"/>
          <w:color w:val="000000"/>
          <w:sz w:val="28"/>
        </w:rPr>
        <w:t xml:space="preserve"> (нормативтік-құқықтық актілерді мемлекеттік тіркеу Тізілімінде 2009 жылдың 31 желтоқсанында 5-11-107 нөмірімен тіркелген, "Достық" газетінің 2010 жылғы 16 қаңтардағы № 3-4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"2219220" деген цифрлар "2268948" деген цифрлармен ауыстырылсын;</w:t>
      </w:r>
      <w:r>
        <w:br/>
      </w:r>
      <w:r>
        <w:rPr>
          <w:rFonts w:ascii="Times New Roman"/>
          <w:b w:val="false"/>
          <w:i w:val="false"/>
          <w:color w:val="000000"/>
          <w:sz w:val="28"/>
        </w:rPr>
        <w:t>
      "367524" деген цифрлар "355841" деген цифрлармен ауыстырылсын;</w:t>
      </w:r>
      <w:r>
        <w:br/>
      </w:r>
      <w:r>
        <w:rPr>
          <w:rFonts w:ascii="Times New Roman"/>
          <w:b w:val="false"/>
          <w:i w:val="false"/>
          <w:color w:val="000000"/>
          <w:sz w:val="28"/>
        </w:rPr>
        <w:t>
      "12900" деген цифрлар "28035" деген цифрлармен ауыстырылсын;</w:t>
      </w:r>
      <w:r>
        <w:br/>
      </w:r>
      <w:r>
        <w:rPr>
          <w:rFonts w:ascii="Times New Roman"/>
          <w:b w:val="false"/>
          <w:i w:val="false"/>
          <w:color w:val="000000"/>
          <w:sz w:val="28"/>
        </w:rPr>
        <w:t>
      "20182" деген цифрлар "46405" деген цифрлармен ауыстырылсын;</w:t>
      </w:r>
      <w:r>
        <w:br/>
      </w:r>
      <w:r>
        <w:rPr>
          <w:rFonts w:ascii="Times New Roman"/>
          <w:b w:val="false"/>
          <w:i w:val="false"/>
          <w:color w:val="000000"/>
          <w:sz w:val="28"/>
        </w:rPr>
        <w:t>
      "1818614" деген цифрлар "1838667" деген цифрлармен ауыстырылсын;</w:t>
      </w:r>
      <w:r>
        <w:br/>
      </w:r>
      <w:r>
        <w:rPr>
          <w:rFonts w:ascii="Times New Roman"/>
          <w:b w:val="false"/>
          <w:i w:val="false"/>
          <w:color w:val="000000"/>
          <w:sz w:val="28"/>
        </w:rPr>
        <w:t>
      "2136526,4" деген цифрлар "2180641,6" деген цифрлармен ауыстырылсын;</w:t>
      </w:r>
      <w:r>
        <w:br/>
      </w:r>
      <w:r>
        <w:rPr>
          <w:rFonts w:ascii="Times New Roman"/>
          <w:b w:val="false"/>
          <w:i w:val="false"/>
          <w:color w:val="000000"/>
          <w:sz w:val="28"/>
        </w:rPr>
        <w:t>
      "17800" деген цифрлар "23800" деген цифрлармен ауыстырылсын;</w:t>
      </w:r>
      <w:r>
        <w:br/>
      </w:r>
      <w:r>
        <w:rPr>
          <w:rFonts w:ascii="Times New Roman"/>
          <w:b w:val="false"/>
          <w:i w:val="false"/>
          <w:color w:val="000000"/>
          <w:sz w:val="28"/>
        </w:rPr>
        <w:t>
      "17800" деген цифрлар "23800"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"95387" деген цифрлар "44316"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"57882" деген цифрлар "57808"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- 8241 мың теңге, оның ішінде" деген сөздер:</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- 8241 мың теңге, оның ішінде" деген сөздермен ауыстырылсын;</w:t>
      </w:r>
      <w:r>
        <w:br/>
      </w:r>
      <w:r>
        <w:rPr>
          <w:rFonts w:ascii="Times New Roman"/>
          <w:b w:val="false"/>
          <w:i w:val="false"/>
          <w:color w:val="000000"/>
          <w:sz w:val="28"/>
        </w:rPr>
        <w:t>
      "7065" деген цифрлар "7153" деген цифрлармен ауыстырылсын;</w:t>
      </w:r>
      <w:r>
        <w:br/>
      </w:r>
      <w:r>
        <w:rPr>
          <w:rFonts w:ascii="Times New Roman"/>
          <w:b w:val="false"/>
          <w:i w:val="false"/>
          <w:color w:val="000000"/>
          <w:sz w:val="28"/>
        </w:rPr>
        <w:t>
      "1176" деген цифрлар "1088" деген цифрлармен ауыстырылсын;</w:t>
      </w:r>
      <w:r>
        <w:br/>
      </w:r>
      <w:r>
        <w:rPr>
          <w:rFonts w:ascii="Times New Roman"/>
          <w:b w:val="false"/>
          <w:i w:val="false"/>
          <w:color w:val="000000"/>
          <w:sz w:val="28"/>
        </w:rPr>
        <w:t>
      "8775" деген цифрлар "9870" деген цифрлармен ауыстырылсын;</w:t>
      </w:r>
      <w:r>
        <w:br/>
      </w:r>
      <w:r>
        <w:rPr>
          <w:rFonts w:ascii="Times New Roman"/>
          <w:b w:val="false"/>
          <w:i w:val="false"/>
          <w:color w:val="000000"/>
          <w:sz w:val="28"/>
        </w:rPr>
        <w:t>
      "39589" деген цифрлар "39750" деген цифрлармен ауыстырылсын;</w:t>
      </w:r>
      <w:r>
        <w:br/>
      </w:r>
      <w:r>
        <w:rPr>
          <w:rFonts w:ascii="Times New Roman"/>
          <w:b w:val="false"/>
          <w:i w:val="false"/>
          <w:color w:val="000000"/>
          <w:sz w:val="28"/>
        </w:rPr>
        <w:t>
      осы тармақ мынандай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асыруға-18871 мың теңге.";</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12-1 тармақ</w:t>
      </w:r>
      <w:r>
        <w:rPr>
          <w:rFonts w:ascii="Times New Roman"/>
          <w:b w:val="false"/>
          <w:i w:val="false"/>
          <w:color w:val="000000"/>
          <w:sz w:val="28"/>
        </w:rPr>
        <w:t xml:space="preserve"> төмендегідей жаңа редакцияда жазылсын:</w:t>
      </w:r>
      <w:r>
        <w:br/>
      </w:r>
      <w:r>
        <w:rPr>
          <w:rFonts w:ascii="Times New Roman"/>
          <w:b w:val="false"/>
          <w:i w:val="false"/>
          <w:color w:val="000000"/>
          <w:sz w:val="28"/>
        </w:rPr>
        <w:t>
      "12-1. 4255,6 мың теңге бюджет қаржысының бос қалдығы 8-қосымшаға сәйкес бөлінсін.";</w:t>
      </w:r>
      <w:r>
        <w:br/>
      </w:r>
      <w:r>
        <w:rPr>
          <w:rFonts w:ascii="Times New Roman"/>
          <w:b w:val="false"/>
          <w:i w:val="false"/>
          <w:color w:val="000000"/>
          <w:sz w:val="28"/>
        </w:rPr>
        <w:t>
      </w:t>
      </w:r>
      <w:r>
        <w:rPr>
          <w:rFonts w:ascii="Times New Roman"/>
          <w:b w:val="false"/>
          <w:i w:val="false"/>
          <w:color w:val="000000"/>
          <w:sz w:val="28"/>
        </w:rPr>
        <w:t xml:space="preserve">6) Көрсетілген шешімнің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2010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З.Д. Дүйсенбаева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 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2010 жылғы 14 сәуірдегі № 20-5/1</w:t>
            </w:r>
            <w:r>
              <w:br/>
            </w:r>
            <w:r>
              <w:rPr>
                <w:rFonts w:ascii="Times New Roman"/>
                <w:b w:val="false"/>
                <w:i w:val="false"/>
                <w:color w:val="000000"/>
                <w:sz w:val="20"/>
              </w:rPr>
              <w:t>шешіміне 1-қосымша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2009 жылғы 29 желтоқсандағы № 17-1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77"/>
        <w:gridCol w:w="688"/>
        <w:gridCol w:w="6110"/>
        <w:gridCol w:w="36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2268948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320"/>
        <w:gridCol w:w="9830"/>
        <w:gridCol w:w="11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2180641,6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1123145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1123145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1096877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қамсыздандыру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50567,2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59607,2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59607,2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59607,2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көмінділерінің(биотермиялық шұңқырлардың) жұмыс істеуін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Ауыл,су,орман,балық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ауылдарда(селоларда),ауылдық(селолық)округтерде әлеуметтік жобаларды қаржыландыру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Құрылыс,облыс қалаларының, аудандарының және елді мекендерінің сәулеттік бейнесін жақсарту саласындағы мемлекеттік саясатты іске асыру және ауданның(облыстық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қаржыландыру(профицитті пайдалану)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басындағы бюджет қаражаттарының бос қалдықтарын пайдалану</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4255,6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2010 жылғы 14 сәуірдегі № 20-5/1</w:t>
            </w:r>
            <w:r>
              <w:br/>
            </w:r>
            <w:r>
              <w:rPr>
                <w:rFonts w:ascii="Times New Roman"/>
                <w:b w:val="false"/>
                <w:i w:val="false"/>
                <w:color w:val="000000"/>
                <w:sz w:val="20"/>
              </w:rPr>
              <w:t>шешіміне 2-қосымша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2009 жылғы 29 желтоқсандағы № 17-1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Мұқтаж азаматтардың жекелеген санаттарына әлеуметтік көмек</w:t>
      </w:r>
      <w:r>
        <w:br/>
      </w:r>
      <w:r>
        <w:rPr>
          <w:rFonts w:ascii="Times New Roman"/>
          <w:b/>
          <w:i w:val="false"/>
          <w:color w:val="000000"/>
        </w:rPr>
        <w:t>көрсетуге, Ұлы Отан соғысына қатысушылар және мүгедектерін</w:t>
      </w:r>
      <w:r>
        <w:br/>
      </w:r>
      <w:r>
        <w:rPr>
          <w:rFonts w:ascii="Times New Roman"/>
          <w:b/>
          <w:i w:val="false"/>
          <w:color w:val="000000"/>
        </w:rPr>
        <w:t>тұрғын үймен қамтамасыз етуге бөлінген ағымдағы нысаналы</w:t>
      </w:r>
      <w:r>
        <w:br/>
      </w:r>
      <w:r>
        <w:rPr>
          <w:rFonts w:ascii="Times New Roman"/>
          <w:b/>
          <w:i w:val="false"/>
          <w:color w:val="000000"/>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332"/>
        <w:gridCol w:w="726"/>
        <w:gridCol w:w="1030"/>
        <w:gridCol w:w="1637"/>
        <w:gridCol w:w="1332"/>
        <w:gridCol w:w="1333"/>
        <w:gridCol w:w="1638"/>
      </w:tblGrid>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w:t>
            </w:r>
            <w:r>
              <w:br/>
            </w:r>
            <w:r>
              <w:rPr>
                <w:rFonts w:ascii="Times New Roman"/>
                <w:b w:val="false"/>
                <w:i w:val="false"/>
                <w:color w:val="000000"/>
                <w:sz w:val="20"/>
              </w:rPr>
              <w:t>
тар</w:t>
            </w:r>
            <w:r>
              <w:br/>
            </w:r>
            <w:r>
              <w:rPr>
                <w:rFonts w:ascii="Times New Roman"/>
                <w:b w:val="false"/>
                <w:i w:val="false"/>
                <w:color w:val="000000"/>
                <w:sz w:val="20"/>
              </w:rPr>
              <w:t>
сома</w:t>
            </w:r>
            <w:r>
              <w:br/>
            </w:r>
            <w:r>
              <w:rPr>
                <w:rFonts w:ascii="Times New Roman"/>
                <w:b w:val="false"/>
                <w:i w:val="false"/>
                <w:color w:val="000000"/>
                <w:sz w:val="20"/>
              </w:rPr>
              <w:t>
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w:t>
            </w:r>
            <w:r>
              <w:br/>
            </w:r>
            <w:r>
              <w:rPr>
                <w:rFonts w:ascii="Times New Roman"/>
                <w:b w:val="false"/>
                <w:i w:val="false"/>
                <w:color w:val="000000"/>
                <w:sz w:val="20"/>
              </w:rPr>
              <w:t>
азаматтардың</w:t>
            </w:r>
            <w:r>
              <w:br/>
            </w:r>
            <w:r>
              <w:rPr>
                <w:rFonts w:ascii="Times New Roman"/>
                <w:b w:val="false"/>
                <w:i w:val="false"/>
                <w:color w:val="000000"/>
                <w:sz w:val="20"/>
              </w:rPr>
              <w:t>
кейбір</w:t>
            </w:r>
            <w:r>
              <w:br/>
            </w:r>
            <w:r>
              <w:rPr>
                <w:rFonts w:ascii="Times New Roman"/>
                <w:b w:val="false"/>
                <w:i w:val="false"/>
                <w:color w:val="000000"/>
                <w:sz w:val="20"/>
              </w:rPr>
              <w:t>
санаттарына</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соғысына</w:t>
            </w:r>
            <w:r>
              <w:br/>
            </w:r>
            <w:r>
              <w:rPr>
                <w:rFonts w:ascii="Times New Roman"/>
                <w:b w:val="false"/>
                <w:i w:val="false"/>
                <w:color w:val="000000"/>
                <w:sz w:val="20"/>
              </w:rPr>
              <w:t>
қатысушыларын және</w:t>
            </w:r>
            <w:r>
              <w:br/>
            </w:r>
            <w:r>
              <w:rPr>
                <w:rFonts w:ascii="Times New Roman"/>
                <w:b w:val="false"/>
                <w:i w:val="false"/>
                <w:color w:val="000000"/>
                <w:sz w:val="20"/>
              </w:rPr>
              <w:t>
мүгедек</w:t>
            </w:r>
            <w:r>
              <w:br/>
            </w:r>
            <w:r>
              <w:rPr>
                <w:rFonts w:ascii="Times New Roman"/>
                <w:b w:val="false"/>
                <w:i w:val="false"/>
                <w:color w:val="000000"/>
                <w:sz w:val="20"/>
              </w:rPr>
              <w:t>
терін</w:t>
            </w:r>
            <w:r>
              <w:br/>
            </w:r>
            <w:r>
              <w:rPr>
                <w:rFonts w:ascii="Times New Roman"/>
                <w:b w:val="false"/>
                <w:i w:val="false"/>
                <w:color w:val="000000"/>
                <w:sz w:val="20"/>
              </w:rPr>
              <w:t>
тұрғын</w:t>
            </w:r>
            <w:r>
              <w:br/>
            </w:r>
            <w:r>
              <w:rPr>
                <w:rFonts w:ascii="Times New Roman"/>
                <w:b w:val="false"/>
                <w:i w:val="false"/>
                <w:color w:val="000000"/>
                <w:sz w:val="20"/>
              </w:rPr>
              <w:t>
үймен</w:t>
            </w:r>
            <w:r>
              <w:br/>
            </w:r>
            <w:r>
              <w:rPr>
                <w:rFonts w:ascii="Times New Roman"/>
                <w:b w:val="false"/>
                <w:i w:val="false"/>
                <w:color w:val="000000"/>
                <w:sz w:val="20"/>
              </w:rPr>
              <w:t>
қамтамасыз</w:t>
            </w:r>
            <w:r>
              <w:br/>
            </w:r>
            <w:r>
              <w:rPr>
                <w:rFonts w:ascii="Times New Roman"/>
                <w:b w:val="false"/>
                <w:i w:val="false"/>
                <w:color w:val="000000"/>
                <w:sz w:val="20"/>
              </w:rPr>
              <w:t>
етуге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кейбір</w:t>
            </w:r>
            <w:r>
              <w:br/>
            </w:r>
            <w:r>
              <w:rPr>
                <w:rFonts w:ascii="Times New Roman"/>
                <w:b w:val="false"/>
                <w:i w:val="false"/>
                <w:color w:val="000000"/>
                <w:sz w:val="20"/>
              </w:rPr>
              <w:t>
санат</w:t>
            </w:r>
            <w:r>
              <w:br/>
            </w:r>
            <w:r>
              <w:rPr>
                <w:rFonts w:ascii="Times New Roman"/>
                <w:b w:val="false"/>
                <w:i w:val="false"/>
                <w:color w:val="000000"/>
                <w:sz w:val="20"/>
              </w:rPr>
              <w:t>
тарына</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r>
              <w:br/>
            </w:r>
            <w:r>
              <w:rPr>
                <w:rFonts w:ascii="Times New Roman"/>
                <w:b w:val="false"/>
                <w:i w:val="false"/>
                <w:color w:val="000000"/>
                <w:sz w:val="20"/>
              </w:rPr>
              <w:t>
(ҰОС</w:t>
            </w:r>
            <w:r>
              <w:br/>
            </w:r>
            <w:r>
              <w:rPr>
                <w:rFonts w:ascii="Times New Roman"/>
                <w:b w:val="false"/>
                <w:i w:val="false"/>
                <w:color w:val="000000"/>
                <w:sz w:val="20"/>
              </w:rPr>
              <w:t>
қатысу</w:t>
            </w:r>
            <w:r>
              <w:br/>
            </w:r>
            <w:r>
              <w:rPr>
                <w:rFonts w:ascii="Times New Roman"/>
                <w:b w:val="false"/>
                <w:i w:val="false"/>
                <w:color w:val="000000"/>
                <w:sz w:val="20"/>
              </w:rPr>
              <w:t>
шыларға</w:t>
            </w:r>
            <w:r>
              <w:br/>
            </w:r>
            <w:r>
              <w:rPr>
                <w:rFonts w:ascii="Times New Roman"/>
                <w:b w:val="false"/>
                <w:i w:val="false"/>
                <w:color w:val="000000"/>
                <w:sz w:val="20"/>
              </w:rPr>
              <w:t>
және</w:t>
            </w:r>
            <w:r>
              <w:br/>
            </w:r>
            <w:r>
              <w:rPr>
                <w:rFonts w:ascii="Times New Roman"/>
                <w:b w:val="false"/>
                <w:i w:val="false"/>
                <w:color w:val="000000"/>
                <w:sz w:val="20"/>
              </w:rPr>
              <w:t>
мүгедектеріне, соғысқа</w:t>
            </w:r>
            <w:r>
              <w:br/>
            </w:r>
            <w:r>
              <w:rPr>
                <w:rFonts w:ascii="Times New Roman"/>
                <w:b w:val="false"/>
                <w:i w:val="false"/>
                <w:color w:val="000000"/>
                <w:sz w:val="20"/>
              </w:rPr>
              <w:t>
қатысушыларға теңес</w:t>
            </w:r>
            <w:r>
              <w:br/>
            </w:r>
            <w:r>
              <w:rPr>
                <w:rFonts w:ascii="Times New Roman"/>
                <w:b w:val="false"/>
                <w:i w:val="false"/>
                <w:color w:val="000000"/>
                <w:sz w:val="20"/>
              </w:rPr>
              <w:t>
тірілген</w:t>
            </w:r>
            <w:r>
              <w:br/>
            </w:r>
            <w:r>
              <w:rPr>
                <w:rFonts w:ascii="Times New Roman"/>
                <w:b w:val="false"/>
                <w:i w:val="false"/>
                <w:color w:val="000000"/>
                <w:sz w:val="20"/>
              </w:rPr>
              <w:t>
адамдарға, қазатапқан</w:t>
            </w:r>
            <w:r>
              <w:br/>
            </w:r>
            <w:r>
              <w:rPr>
                <w:rFonts w:ascii="Times New Roman"/>
                <w:b w:val="false"/>
                <w:i w:val="false"/>
                <w:color w:val="000000"/>
                <w:sz w:val="20"/>
              </w:rPr>
              <w:t>
әскери</w:t>
            </w:r>
            <w:r>
              <w:br/>
            </w:r>
            <w:r>
              <w:rPr>
                <w:rFonts w:ascii="Times New Roman"/>
                <w:b w:val="false"/>
                <w:i w:val="false"/>
                <w:color w:val="000000"/>
                <w:sz w:val="20"/>
              </w:rPr>
              <w:t>
қызметшілердің отбасыларына)</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w:t>
            </w:r>
            <w:r>
              <w:br/>
            </w:r>
            <w:r>
              <w:rPr>
                <w:rFonts w:ascii="Times New Roman"/>
                <w:b w:val="false"/>
                <w:i w:val="false"/>
                <w:color w:val="000000"/>
                <w:sz w:val="20"/>
              </w:rPr>
              <w:t>
ликасы алдында еңбек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 мате</w:t>
            </w:r>
            <w:r>
              <w:br/>
            </w:r>
            <w:r>
              <w:rPr>
                <w:rFonts w:ascii="Times New Roman"/>
                <w:b w:val="false"/>
                <w:i w:val="false"/>
                <w:color w:val="000000"/>
                <w:sz w:val="20"/>
              </w:rPr>
              <w:t>
риалдық көмек көрсе</w:t>
            </w:r>
            <w:r>
              <w:br/>
            </w:r>
            <w:r>
              <w:rPr>
                <w:rFonts w:ascii="Times New Roman"/>
                <w:b w:val="false"/>
                <w:i w:val="false"/>
                <w:color w:val="000000"/>
                <w:sz w:val="20"/>
              </w:rPr>
              <w:t>
туге</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w:t>
            </w:r>
            <w:r>
              <w:br/>
            </w:r>
            <w:r>
              <w:rPr>
                <w:rFonts w:ascii="Times New Roman"/>
                <w:b w:val="false"/>
                <w:i w:val="false"/>
                <w:color w:val="000000"/>
                <w:sz w:val="20"/>
              </w:rPr>
              <w:t>
алдын</w:t>
            </w:r>
            <w:r>
              <w:br/>
            </w:r>
            <w:r>
              <w:rPr>
                <w:rFonts w:ascii="Times New Roman"/>
                <w:b w:val="false"/>
                <w:i w:val="false"/>
                <w:color w:val="000000"/>
                <w:sz w:val="20"/>
              </w:rPr>
              <w:t>
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 зейнет</w:t>
            </w:r>
            <w:r>
              <w:br/>
            </w:r>
            <w:r>
              <w:rPr>
                <w:rFonts w:ascii="Times New Roman"/>
                <w:b w:val="false"/>
                <w:i w:val="false"/>
                <w:color w:val="000000"/>
                <w:sz w:val="20"/>
              </w:rPr>
              <w:t>
керлер</w:t>
            </w:r>
            <w:r>
              <w:br/>
            </w:r>
            <w:r>
              <w:rPr>
                <w:rFonts w:ascii="Times New Roman"/>
                <w:b w:val="false"/>
                <w:i w:val="false"/>
                <w:color w:val="000000"/>
                <w:sz w:val="20"/>
              </w:rPr>
              <w:t>
ге мате</w:t>
            </w:r>
            <w:r>
              <w:br/>
            </w:r>
            <w:r>
              <w:rPr>
                <w:rFonts w:ascii="Times New Roman"/>
                <w:b w:val="false"/>
                <w:i w:val="false"/>
                <w:color w:val="000000"/>
                <w:sz w:val="20"/>
              </w:rPr>
              <w:t>
риалдық көмек көрсе</w:t>
            </w:r>
            <w:r>
              <w:br/>
            </w:r>
            <w:r>
              <w:rPr>
                <w:rFonts w:ascii="Times New Roman"/>
                <w:b w:val="false"/>
                <w:i w:val="false"/>
                <w:color w:val="000000"/>
                <w:sz w:val="20"/>
              </w:rPr>
              <w:t>
туге</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w:t>
            </w:r>
            <w:r>
              <w:br/>
            </w:r>
            <w:r>
              <w:rPr>
                <w:rFonts w:ascii="Times New Roman"/>
                <w:b w:val="false"/>
                <w:i w:val="false"/>
                <w:color w:val="000000"/>
                <w:sz w:val="20"/>
              </w:rPr>
              <w:t>
қамтыл</w:t>
            </w:r>
            <w:r>
              <w:br/>
            </w:r>
            <w:r>
              <w:rPr>
                <w:rFonts w:ascii="Times New Roman"/>
                <w:b w:val="false"/>
                <w:i w:val="false"/>
                <w:color w:val="000000"/>
                <w:sz w:val="20"/>
              </w:rPr>
              <w:t>
ған</w:t>
            </w:r>
            <w:r>
              <w:br/>
            </w:r>
            <w:r>
              <w:rPr>
                <w:rFonts w:ascii="Times New Roman"/>
                <w:b w:val="false"/>
                <w:i w:val="false"/>
                <w:color w:val="000000"/>
                <w:sz w:val="20"/>
              </w:rPr>
              <w:t>
отбасы</w:t>
            </w:r>
            <w:r>
              <w:br/>
            </w:r>
            <w:r>
              <w:rPr>
                <w:rFonts w:ascii="Times New Roman"/>
                <w:b w:val="false"/>
                <w:i w:val="false"/>
                <w:color w:val="000000"/>
                <w:sz w:val="20"/>
              </w:rPr>
              <w:t>
ларының бала</w:t>
            </w:r>
            <w:r>
              <w:br/>
            </w:r>
            <w:r>
              <w:rPr>
                <w:rFonts w:ascii="Times New Roman"/>
                <w:b w:val="false"/>
                <w:i w:val="false"/>
                <w:color w:val="000000"/>
                <w:sz w:val="20"/>
              </w:rPr>
              <w:t>
ларын</w:t>
            </w:r>
            <w:r>
              <w:br/>
            </w:r>
            <w:r>
              <w:rPr>
                <w:rFonts w:ascii="Times New Roman"/>
                <w:b w:val="false"/>
                <w:i w:val="false"/>
                <w:color w:val="000000"/>
                <w:sz w:val="20"/>
              </w:rPr>
              <w:t>
жоғары</w:t>
            </w:r>
            <w:r>
              <w:br/>
            </w:r>
            <w:r>
              <w:rPr>
                <w:rFonts w:ascii="Times New Roman"/>
                <w:b w:val="false"/>
                <w:i w:val="false"/>
                <w:color w:val="000000"/>
                <w:sz w:val="20"/>
              </w:rPr>
              <w:t>
оқу</w:t>
            </w:r>
            <w:r>
              <w:br/>
            </w:r>
            <w:r>
              <w:rPr>
                <w:rFonts w:ascii="Times New Roman"/>
                <w:b w:val="false"/>
                <w:i w:val="false"/>
                <w:color w:val="000000"/>
                <w:sz w:val="20"/>
              </w:rPr>
              <w:t>
орында</w:t>
            </w:r>
            <w:r>
              <w:br/>
            </w:r>
            <w:r>
              <w:rPr>
                <w:rFonts w:ascii="Times New Roman"/>
                <w:b w:val="false"/>
                <w:i w:val="false"/>
                <w:color w:val="000000"/>
                <w:sz w:val="20"/>
              </w:rPr>
              <w:t>
рында</w:t>
            </w:r>
            <w:r>
              <w:br/>
            </w:r>
            <w:r>
              <w:rPr>
                <w:rFonts w:ascii="Times New Roman"/>
                <w:b w:val="false"/>
                <w:i w:val="false"/>
                <w:color w:val="000000"/>
                <w:sz w:val="20"/>
              </w:rPr>
              <w:t>
оқытуға</w:t>
            </w:r>
            <w:r>
              <w:br/>
            </w:r>
            <w:r>
              <w:rPr>
                <w:rFonts w:ascii="Times New Roman"/>
                <w:b w:val="false"/>
                <w:i w:val="false"/>
                <w:color w:val="000000"/>
                <w:sz w:val="20"/>
              </w:rPr>
              <w:t>
(оқыту</w:t>
            </w:r>
            <w:r>
              <w:br/>
            </w:r>
            <w:r>
              <w:rPr>
                <w:rFonts w:ascii="Times New Roman"/>
                <w:b w:val="false"/>
                <w:i w:val="false"/>
                <w:color w:val="000000"/>
                <w:sz w:val="20"/>
              </w:rPr>
              <w:t>
құны,</w:t>
            </w:r>
            <w:r>
              <w:br/>
            </w:r>
            <w:r>
              <w:rPr>
                <w:rFonts w:ascii="Times New Roman"/>
                <w:b w:val="false"/>
                <w:i w:val="false"/>
                <w:color w:val="000000"/>
                <w:sz w:val="20"/>
              </w:rPr>
              <w:t>
стипен</w:t>
            </w:r>
            <w:r>
              <w:br/>
            </w:r>
            <w:r>
              <w:rPr>
                <w:rFonts w:ascii="Times New Roman"/>
                <w:b w:val="false"/>
                <w:i w:val="false"/>
                <w:color w:val="000000"/>
                <w:sz w:val="20"/>
              </w:rPr>
              <w:t>
дия,</w:t>
            </w:r>
            <w:r>
              <w:br/>
            </w:r>
            <w:r>
              <w:rPr>
                <w:rFonts w:ascii="Times New Roman"/>
                <w:b w:val="false"/>
                <w:i w:val="false"/>
                <w:color w:val="000000"/>
                <w:sz w:val="20"/>
              </w:rPr>
              <w:t>
жатаха</w:t>
            </w:r>
            <w:r>
              <w:br/>
            </w:r>
            <w:r>
              <w:rPr>
                <w:rFonts w:ascii="Times New Roman"/>
                <w:b w:val="false"/>
                <w:i w:val="false"/>
                <w:color w:val="000000"/>
                <w:sz w:val="20"/>
              </w:rPr>
              <w:t>
нада</w:t>
            </w:r>
            <w:r>
              <w:br/>
            </w:r>
            <w:r>
              <w:rPr>
                <w:rFonts w:ascii="Times New Roman"/>
                <w:b w:val="false"/>
                <w:i w:val="false"/>
                <w:color w:val="000000"/>
                <w:sz w:val="20"/>
              </w:rPr>
              <w:t>
тұруы)</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w:t>
            </w:r>
            <w:r>
              <w:br/>
            </w:r>
            <w:r>
              <w:rPr>
                <w:rFonts w:ascii="Times New Roman"/>
                <w:b w:val="false"/>
                <w:i w:val="false"/>
                <w:color w:val="000000"/>
                <w:sz w:val="20"/>
              </w:rPr>
              <w:t>
Алқа",</w:t>
            </w:r>
            <w:r>
              <w:br/>
            </w:r>
            <w:r>
              <w:rPr>
                <w:rFonts w:ascii="Times New Roman"/>
                <w:b w:val="false"/>
                <w:i w:val="false"/>
                <w:color w:val="000000"/>
                <w:sz w:val="20"/>
              </w:rPr>
              <w:t>
"Күміс</w:t>
            </w:r>
            <w:r>
              <w:br/>
            </w:r>
            <w:r>
              <w:rPr>
                <w:rFonts w:ascii="Times New Roman"/>
                <w:b w:val="false"/>
                <w:i w:val="false"/>
                <w:color w:val="000000"/>
                <w:sz w:val="20"/>
              </w:rPr>
              <w:t>
Алқа"</w:t>
            </w:r>
            <w:r>
              <w:br/>
            </w:r>
            <w:r>
              <w:rPr>
                <w:rFonts w:ascii="Times New Roman"/>
                <w:b w:val="false"/>
                <w:i w:val="false"/>
                <w:color w:val="000000"/>
                <w:sz w:val="20"/>
              </w:rPr>
              <w:t>
белгілерімен</w:t>
            </w:r>
            <w:r>
              <w:br/>
            </w:r>
            <w:r>
              <w:rPr>
                <w:rFonts w:ascii="Times New Roman"/>
                <w:b w:val="false"/>
                <w:i w:val="false"/>
                <w:color w:val="000000"/>
                <w:sz w:val="20"/>
              </w:rPr>
              <w:t>
марапатталған немесе</w:t>
            </w:r>
            <w:r>
              <w:br/>
            </w:r>
            <w:r>
              <w:rPr>
                <w:rFonts w:ascii="Times New Roman"/>
                <w:b w:val="false"/>
                <w:i w:val="false"/>
                <w:color w:val="000000"/>
                <w:sz w:val="20"/>
              </w:rPr>
              <w:t>
бұрын</w:t>
            </w:r>
            <w:r>
              <w:br/>
            </w:r>
            <w:r>
              <w:rPr>
                <w:rFonts w:ascii="Times New Roman"/>
                <w:b w:val="false"/>
                <w:i w:val="false"/>
                <w:color w:val="000000"/>
                <w:sz w:val="20"/>
              </w:rPr>
              <w:t>
"Батыр Ана"</w:t>
            </w:r>
            <w:r>
              <w:br/>
            </w:r>
            <w:r>
              <w:rPr>
                <w:rFonts w:ascii="Times New Roman"/>
                <w:b w:val="false"/>
                <w:i w:val="false"/>
                <w:color w:val="000000"/>
                <w:sz w:val="20"/>
              </w:rPr>
              <w:t>
атағын</w:t>
            </w:r>
            <w:r>
              <w:br/>
            </w:r>
            <w:r>
              <w:rPr>
                <w:rFonts w:ascii="Times New Roman"/>
                <w:b w:val="false"/>
                <w:i w:val="false"/>
                <w:color w:val="000000"/>
                <w:sz w:val="20"/>
              </w:rPr>
              <w:t>
алған</w:t>
            </w:r>
            <w:r>
              <w:br/>
            </w:r>
            <w:r>
              <w:rPr>
                <w:rFonts w:ascii="Times New Roman"/>
                <w:b w:val="false"/>
                <w:i w:val="false"/>
                <w:color w:val="000000"/>
                <w:sz w:val="20"/>
              </w:rPr>
              <w:t>
және 1, 2</w:t>
            </w:r>
            <w:r>
              <w:br/>
            </w:r>
            <w:r>
              <w:rPr>
                <w:rFonts w:ascii="Times New Roman"/>
                <w:b w:val="false"/>
                <w:i w:val="false"/>
                <w:color w:val="000000"/>
                <w:sz w:val="20"/>
              </w:rPr>
              <w:t>
дәрежелі</w:t>
            </w:r>
            <w:r>
              <w:br/>
            </w:r>
            <w:r>
              <w:rPr>
                <w:rFonts w:ascii="Times New Roman"/>
                <w:b w:val="false"/>
                <w:i w:val="false"/>
                <w:color w:val="000000"/>
                <w:sz w:val="20"/>
              </w:rPr>
              <w:t>
"Ана даңқы"</w:t>
            </w:r>
            <w:r>
              <w:br/>
            </w:r>
            <w:r>
              <w:rPr>
                <w:rFonts w:ascii="Times New Roman"/>
                <w:b w:val="false"/>
                <w:i w:val="false"/>
                <w:color w:val="000000"/>
                <w:sz w:val="20"/>
              </w:rPr>
              <w:t>
орденімен</w:t>
            </w:r>
            <w:r>
              <w:br/>
            </w:r>
            <w:r>
              <w:rPr>
                <w:rFonts w:ascii="Times New Roman"/>
                <w:b w:val="false"/>
                <w:i w:val="false"/>
                <w:color w:val="000000"/>
                <w:sz w:val="20"/>
              </w:rPr>
              <w:t>
марапат</w:t>
            </w:r>
            <w:r>
              <w:br/>
            </w:r>
            <w:r>
              <w:rPr>
                <w:rFonts w:ascii="Times New Roman"/>
                <w:b w:val="false"/>
                <w:i w:val="false"/>
                <w:color w:val="000000"/>
                <w:sz w:val="20"/>
              </w:rPr>
              <w:t>
талған көп</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көмек көрсетуге</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немесе</w:t>
            </w:r>
            <w:r>
              <w:br/>
            </w:r>
            <w:r>
              <w:rPr>
                <w:rFonts w:ascii="Times New Roman"/>
                <w:b w:val="false"/>
                <w:i w:val="false"/>
                <w:color w:val="000000"/>
                <w:sz w:val="20"/>
              </w:rPr>
              <w:t>
одан</w:t>
            </w:r>
            <w:r>
              <w:br/>
            </w:r>
            <w:r>
              <w:rPr>
                <w:rFonts w:ascii="Times New Roman"/>
                <w:b w:val="false"/>
                <w:i w:val="false"/>
                <w:color w:val="000000"/>
                <w:sz w:val="20"/>
              </w:rPr>
              <w:t>
көп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балалары</w:t>
            </w:r>
            <w:r>
              <w:br/>
            </w:r>
            <w:r>
              <w:rPr>
                <w:rFonts w:ascii="Times New Roman"/>
                <w:b w:val="false"/>
                <w:i w:val="false"/>
                <w:color w:val="000000"/>
                <w:sz w:val="20"/>
              </w:rPr>
              <w:t>
бар көп</w:t>
            </w:r>
            <w:r>
              <w:br/>
            </w:r>
            <w:r>
              <w:rPr>
                <w:rFonts w:ascii="Times New Roman"/>
                <w:b w:val="false"/>
                <w:i w:val="false"/>
                <w:color w:val="000000"/>
                <w:sz w:val="20"/>
              </w:rPr>
              <w:t>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36133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7906</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17569</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5320</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2010 жылғы 14 сәуірдегі № 20-5/1</w:t>
            </w:r>
            <w:r>
              <w:br/>
            </w:r>
            <w:r>
              <w:rPr>
                <w:rFonts w:ascii="Times New Roman"/>
                <w:b w:val="false"/>
                <w:i w:val="false"/>
                <w:color w:val="000000"/>
                <w:sz w:val="20"/>
              </w:rPr>
              <w:t>шешіміне 3-қосымша</w:t>
            </w:r>
            <w:r>
              <w:br/>
            </w:r>
            <w:r>
              <w:rPr>
                <w:rFonts w:ascii="Times New Roman"/>
                <w:b w:val="false"/>
                <w:i w:val="false"/>
                <w:color w:val="000000"/>
                <w:sz w:val="20"/>
              </w:rPr>
              <w:t>Зайсан ауданы мәслихатының</w:t>
            </w:r>
            <w:r>
              <w:br/>
            </w:r>
            <w:r>
              <w:rPr>
                <w:rFonts w:ascii="Times New Roman"/>
                <w:b w:val="false"/>
                <w:i w:val="false"/>
                <w:color w:val="000000"/>
                <w:sz w:val="20"/>
              </w:rPr>
              <w:t>2009 жылғы 29 желтоқсандағы № 17-1</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Аудандық маңызы бар қала, ауылдық округтердің бюджеттік</w:t>
      </w:r>
      <w:r>
        <w:br/>
      </w:r>
      <w:r>
        <w:rPr>
          <w:rFonts w:ascii="Times New Roman"/>
          <w:b/>
          <w:i w:val="false"/>
          <w:color w:val="000000"/>
        </w:rPr>
        <w:t>бағдарламалары</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331"/>
        <w:gridCol w:w="2331"/>
        <w:gridCol w:w="2332"/>
        <w:gridCol w:w="2332"/>
        <w:gridCol w:w="2332"/>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 округ</w:t>
            </w:r>
            <w:r>
              <w:br/>
            </w:r>
            <w:r>
              <w:rPr>
                <w:rFonts w:ascii="Times New Roman"/>
                <w:b w:val="false"/>
                <w:i w:val="false"/>
                <w:color w:val="000000"/>
                <w:sz w:val="20"/>
              </w:rPr>
              <w:t>
Әкімдерінің атауы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 қаланың, кенттің, ауылдың</w:t>
            </w:r>
            <w:r>
              <w:br/>
            </w:r>
            <w:r>
              <w:rPr>
                <w:rFonts w:ascii="Times New Roman"/>
                <w:b w:val="false"/>
                <w:i w:val="false"/>
                <w:color w:val="000000"/>
                <w:sz w:val="20"/>
              </w:rPr>
              <w:t>
(селоның),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жарық тандыру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w:t>
            </w:r>
            <w:r>
              <w:br/>
            </w:r>
            <w:r>
              <w:rPr>
                <w:rFonts w:ascii="Times New Roman"/>
                <w:b w:val="false"/>
                <w:i w:val="false"/>
                <w:color w:val="000000"/>
                <w:sz w:val="20"/>
              </w:rPr>
              <w:t>
азаматтарға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жергілікті</w:t>
            </w:r>
            <w:r>
              <w:br/>
            </w:r>
            <w:r>
              <w:rPr>
                <w:rFonts w:ascii="Times New Roman"/>
                <w:b w:val="false"/>
                <w:i w:val="false"/>
                <w:color w:val="000000"/>
                <w:sz w:val="20"/>
              </w:rPr>
              <w:t>
бюджет</w:t>
            </w:r>
            <w:r>
              <w:br/>
            </w:r>
            <w:r>
              <w:rPr>
                <w:rFonts w:ascii="Times New Roman"/>
                <w:b w:val="false"/>
                <w:i w:val="false"/>
                <w:color w:val="000000"/>
                <w:sz w:val="20"/>
              </w:rPr>
              <w:t>
қаражаты</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 қамтамасыз ету</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001 000</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023 000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003 015</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008 000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009 000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17352</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8352</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7529</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7149</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8249</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7633</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8356</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әкімі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8641</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81672</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15039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11376</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780"/>
        <w:gridCol w:w="1780"/>
        <w:gridCol w:w="1780"/>
        <w:gridCol w:w="1649"/>
        <w:gridCol w:w="1650"/>
        <w:gridCol w:w="1650"/>
        <w:gridCol w:w="1650"/>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w:t>
            </w:r>
            <w:r>
              <w:br/>
            </w:r>
            <w:r>
              <w:rPr>
                <w:rFonts w:ascii="Times New Roman"/>
                <w:b w:val="false"/>
                <w:i w:val="false"/>
                <w:color w:val="000000"/>
                <w:sz w:val="20"/>
              </w:rPr>
              <w:t>
округ</w:t>
            </w:r>
            <w:r>
              <w:br/>
            </w:r>
            <w:r>
              <w:rPr>
                <w:rFonts w:ascii="Times New Roman"/>
                <w:b w:val="false"/>
                <w:i w:val="false"/>
                <w:color w:val="000000"/>
                <w:sz w:val="20"/>
              </w:rPr>
              <w:t>
әкімдерінің</w:t>
            </w:r>
            <w:r>
              <w:br/>
            </w:r>
            <w:r>
              <w:rPr>
                <w:rFonts w:ascii="Times New Roman"/>
                <w:b w:val="false"/>
                <w:i w:val="false"/>
                <w:color w:val="000000"/>
                <w:sz w:val="20"/>
              </w:rPr>
              <w:t>
атауы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w:t>
            </w:r>
            <w:r>
              <w:br/>
            </w:r>
            <w:r>
              <w:rPr>
                <w:rFonts w:ascii="Times New Roman"/>
                <w:b w:val="false"/>
                <w:i w:val="false"/>
                <w:color w:val="000000"/>
                <w:sz w:val="20"/>
              </w:rPr>
              <w:t>
Күтіп ұстау</w:t>
            </w:r>
            <w:r>
              <w:br/>
            </w:r>
            <w:r>
              <w:rPr>
                <w:rFonts w:ascii="Times New Roman"/>
                <w:b w:val="false"/>
                <w:i w:val="false"/>
                <w:color w:val="000000"/>
                <w:sz w:val="20"/>
              </w:rPr>
              <w:t>
Және туысы жоқ</w:t>
            </w:r>
            <w:r>
              <w:br/>
            </w:r>
            <w:r>
              <w:rPr>
                <w:rFonts w:ascii="Times New Roman"/>
                <w:b w:val="false"/>
                <w:i w:val="false"/>
                <w:color w:val="000000"/>
                <w:sz w:val="20"/>
              </w:rPr>
              <w:t>
адамдарды</w:t>
            </w:r>
            <w:r>
              <w:br/>
            </w:r>
            <w:r>
              <w:rPr>
                <w:rFonts w:ascii="Times New Roman"/>
                <w:b w:val="false"/>
                <w:i w:val="false"/>
                <w:color w:val="000000"/>
                <w:sz w:val="20"/>
              </w:rPr>
              <w:t>
жерлеу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 (селоларда), ауылдық (селолық) округтерде автомобиль</w:t>
            </w:r>
            <w:r>
              <w:br/>
            </w:r>
            <w:r>
              <w:rPr>
                <w:rFonts w:ascii="Times New Roman"/>
                <w:b w:val="false"/>
                <w:i w:val="false"/>
                <w:color w:val="000000"/>
                <w:sz w:val="20"/>
              </w:rPr>
              <w:t>
жолдары</w:t>
            </w:r>
            <w:r>
              <w:br/>
            </w:r>
            <w:r>
              <w:rPr>
                <w:rFonts w:ascii="Times New Roman"/>
                <w:b w:val="false"/>
                <w:i w:val="false"/>
                <w:color w:val="000000"/>
                <w:sz w:val="20"/>
              </w:rPr>
              <w:t>
ның жұмыс</w:t>
            </w:r>
            <w:r>
              <w:br/>
            </w:r>
            <w:r>
              <w:rPr>
                <w:rFonts w:ascii="Times New Roman"/>
                <w:b w:val="false"/>
                <w:i w:val="false"/>
                <w:color w:val="000000"/>
                <w:sz w:val="20"/>
              </w:rPr>
              <w:t>
істеуін</w:t>
            </w:r>
            <w:r>
              <w:br/>
            </w:r>
            <w:r>
              <w:rPr>
                <w:rFonts w:ascii="Times New Roman"/>
                <w:b w:val="false"/>
                <w:i w:val="false"/>
                <w:color w:val="000000"/>
                <w:sz w:val="20"/>
              </w:rPr>
              <w:t>
жергілікті бюджет</w:t>
            </w:r>
            <w:r>
              <w:br/>
            </w:r>
            <w:r>
              <w:rPr>
                <w:rFonts w:ascii="Times New Roman"/>
                <w:b w:val="false"/>
                <w:i w:val="false"/>
                <w:color w:val="000000"/>
                <w:sz w:val="20"/>
              </w:rPr>
              <w:t>
есебінен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 жұмыспен</w:t>
            </w:r>
            <w:r>
              <w:br/>
            </w:r>
            <w:r>
              <w:rPr>
                <w:rFonts w:ascii="Times New Roman"/>
                <w:b w:val="false"/>
                <w:i w:val="false"/>
                <w:color w:val="000000"/>
                <w:sz w:val="20"/>
              </w:rPr>
              <w:t>
қамту және</w:t>
            </w:r>
            <w:r>
              <w:br/>
            </w:r>
            <w:r>
              <w:rPr>
                <w:rFonts w:ascii="Times New Roman"/>
                <w:b w:val="false"/>
                <w:i w:val="false"/>
                <w:color w:val="000000"/>
                <w:sz w:val="20"/>
              </w:rPr>
              <w:t>
кадрларды</w:t>
            </w:r>
            <w:r>
              <w:br/>
            </w:r>
            <w:r>
              <w:rPr>
                <w:rFonts w:ascii="Times New Roman"/>
                <w:b w:val="false"/>
                <w:i w:val="false"/>
                <w:color w:val="000000"/>
                <w:sz w:val="20"/>
              </w:rPr>
              <w:t>
қайта даярлау</w:t>
            </w:r>
            <w:r>
              <w:br/>
            </w:r>
            <w:r>
              <w:rPr>
                <w:rFonts w:ascii="Times New Roman"/>
                <w:b w:val="false"/>
                <w:i w:val="false"/>
                <w:color w:val="000000"/>
                <w:sz w:val="20"/>
              </w:rPr>
              <w:t>
стратегиясын</w:t>
            </w:r>
            <w:r>
              <w:br/>
            </w:r>
            <w:r>
              <w:rPr>
                <w:rFonts w:ascii="Times New Roman"/>
                <w:b w:val="false"/>
                <w:i w:val="false"/>
                <w:color w:val="000000"/>
                <w:sz w:val="20"/>
              </w:rPr>
              <w:t>
іске асыру</w:t>
            </w:r>
            <w:r>
              <w:br/>
            </w:r>
            <w:r>
              <w:rPr>
                <w:rFonts w:ascii="Times New Roman"/>
                <w:b w:val="false"/>
                <w:i w:val="false"/>
                <w:color w:val="000000"/>
                <w:sz w:val="20"/>
              </w:rPr>
              <w:t>
шеңберінде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әлеуметтік</w:t>
            </w:r>
            <w:r>
              <w:br/>
            </w:r>
            <w:r>
              <w:rPr>
                <w:rFonts w:ascii="Times New Roman"/>
                <w:b w:val="false"/>
                <w:i w:val="false"/>
                <w:color w:val="000000"/>
                <w:sz w:val="20"/>
              </w:rPr>
              <w:t>
жобаларды</w:t>
            </w:r>
            <w:r>
              <w:br/>
            </w:r>
            <w:r>
              <w:rPr>
                <w:rFonts w:ascii="Times New Roman"/>
                <w:b w:val="false"/>
                <w:i w:val="false"/>
                <w:color w:val="000000"/>
                <w:sz w:val="20"/>
              </w:rPr>
              <w:t>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 жұмыспен</w:t>
            </w:r>
            <w:r>
              <w:br/>
            </w:r>
            <w:r>
              <w:rPr>
                <w:rFonts w:ascii="Times New Roman"/>
                <w:b w:val="false"/>
                <w:i w:val="false"/>
                <w:color w:val="000000"/>
                <w:sz w:val="20"/>
              </w:rPr>
              <w:t>
қамту және</w:t>
            </w:r>
            <w:r>
              <w:br/>
            </w:r>
            <w:r>
              <w:rPr>
                <w:rFonts w:ascii="Times New Roman"/>
                <w:b w:val="false"/>
                <w:i w:val="false"/>
                <w:color w:val="000000"/>
                <w:sz w:val="20"/>
              </w:rPr>
              <w:t>
кадрларды</w:t>
            </w:r>
            <w:r>
              <w:br/>
            </w:r>
            <w:r>
              <w:rPr>
                <w:rFonts w:ascii="Times New Roman"/>
                <w:b w:val="false"/>
                <w:i w:val="false"/>
                <w:color w:val="000000"/>
                <w:sz w:val="20"/>
              </w:rPr>
              <w:t>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автомобиль</w:t>
            </w:r>
            <w:r>
              <w:br/>
            </w:r>
            <w:r>
              <w:rPr>
                <w:rFonts w:ascii="Times New Roman"/>
                <w:b w:val="false"/>
                <w:i w:val="false"/>
                <w:color w:val="000000"/>
                <w:sz w:val="20"/>
              </w:rPr>
              <w:t>
жолдарын,</w:t>
            </w:r>
            <w:r>
              <w:br/>
            </w:r>
            <w:r>
              <w:rPr>
                <w:rFonts w:ascii="Times New Roman"/>
                <w:b w:val="false"/>
                <w:i w:val="false"/>
                <w:color w:val="000000"/>
                <w:sz w:val="20"/>
              </w:rPr>
              <w:t>
қала және</w:t>
            </w:r>
            <w:r>
              <w:br/>
            </w:r>
            <w:r>
              <w:rPr>
                <w:rFonts w:ascii="Times New Roman"/>
                <w:b w:val="false"/>
                <w:i w:val="false"/>
                <w:color w:val="000000"/>
                <w:sz w:val="20"/>
              </w:rPr>
              <w:t>
елді-мекендер</w:t>
            </w:r>
            <w:r>
              <w:br/>
            </w:r>
            <w:r>
              <w:rPr>
                <w:rFonts w:ascii="Times New Roman"/>
                <w:b w:val="false"/>
                <w:i w:val="false"/>
                <w:color w:val="000000"/>
                <w:sz w:val="20"/>
              </w:rPr>
              <w:t>
көшелерін жөндеу және ұстау</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010 000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011 000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013 015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019027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019029</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020027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020029</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7468</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w:t>
            </w:r>
            <w:r>
              <w:br/>
            </w:r>
            <w:r>
              <w:rPr>
                <w:rFonts w:ascii="Times New Roman"/>
                <w:b w:val="false"/>
                <w:i w:val="false"/>
                <w:color w:val="000000"/>
                <w:sz w:val="20"/>
              </w:rPr>
              <w:t>
әкімі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15300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18956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9464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7468</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2010 жылғы 14 сәуірдегі № 20-5/1</w:t>
            </w:r>
            <w:r>
              <w:br/>
            </w:r>
            <w:r>
              <w:rPr>
                <w:rFonts w:ascii="Times New Roman"/>
                <w:b w:val="false"/>
                <w:i w:val="false"/>
                <w:color w:val="000000"/>
                <w:sz w:val="20"/>
              </w:rPr>
              <w:t>шешіміне 4-қосымша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2009 жылғы 29 желтоқсандағы № 17-1</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Ауданның жалпы білім беруге арналған шығындардың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000"/>
        <w:gridCol w:w="7781"/>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Мектептер</w:t>
            </w:r>
            <w:r>
              <w:br/>
            </w:r>
            <w:r>
              <w:rPr>
                <w:rFonts w:ascii="Times New Roman"/>
                <w:b/>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сомасы, мың теңге</w:t>
            </w:r>
            <w:r>
              <w:br/>
            </w:r>
            <w:r>
              <w:rPr>
                <w:rFonts w:ascii="Times New Roman"/>
                <w:b/>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Әуезов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77143</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72192</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Гагарин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41522</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Дауленов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42653</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Мұстафина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40932</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Амангельді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38547</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76602</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46839</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Мукарама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96390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40577</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39821</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Көгедай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35575</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Орманбетов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27422</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35677</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Шекарашы</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34425</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50426</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Тасбастау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27894</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26114</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Мұжықсу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17876</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20001</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10661</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Биқадамов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Мәметова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9613</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Саржыра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10222</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Ақарал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Какен-Талды мектебі</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мектеп-интернат</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47048</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Бухгалтерия, әдіскерлік кабинет</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1096877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2010 жылғы 14 сәуірдегі № 20-5/1</w:t>
            </w:r>
            <w:r>
              <w:br/>
            </w:r>
            <w:r>
              <w:rPr>
                <w:rFonts w:ascii="Times New Roman"/>
                <w:b w:val="false"/>
                <w:i w:val="false"/>
                <w:color w:val="000000"/>
                <w:sz w:val="20"/>
              </w:rPr>
              <w:t>шешіміне 5-қосымша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2009 жылғы 29 желтоқсандағы № 17-1</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Қаржы жылының басындағы бюджет қаражатының бос қалдықтарын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92"/>
        <w:gridCol w:w="1923"/>
        <w:gridCol w:w="792"/>
        <w:gridCol w:w="4100"/>
        <w:gridCol w:w="33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тенге)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