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7b2a" w14:textId="316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 туралы" 2009 жылғы 5 маусымдағы № 187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2010 жылғы 19 ақпандағы N 488 қаулысы. Шығыс Қазақстан облысы Әділет департаментінің Глубокое аудандық әділет басқармасында 2010 жылғы 17 наурызда № 5-9-127 тіркелді. Күші жойылды - ШҚО Глубокое ауданы әкімдігінің 2010 жылғы 28 мамырдағы N 650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ШҚО Глубокое ауданы әкімдігінің 2010.05.28 N 650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10-тармақтан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5-4)-тармағына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«Нормативтік құқықтық актілер туралы»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«Әлеуметтік жұмыс орындарын ұйымдастыру туралы» Глубокое аудандық әкімдіктің 2009 жылғы 5 маусымдағы № 187 (нормативтік құқықтық кесімдерді мемлекеттік тіркеу тізімінде 2009 жылғы 10 маусымда № 5-9-106 болып тіркелген, «Огни Прииртышья» газетінің 2009 жылғы 12 маусымдағы № 24 санында жарияланған),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"«Жол картасы» шеңберінде әлеуметтік жұмыс орындарына орналасқан нысаналы топтардағы азаматтардың еңбегін төлеу Қазақстан Республикасының заңнамасына сәйкес реттеледі.".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алғаш рет ресми жарияланған бірінші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Глубокое ауданы әкімінің орынбасары М.Н. Понамареваға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