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ab6" w14:textId="a134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аз қамтамасыз етілген отбасыларына (азаматтарына)
тұрғын үй көмегін көрсету ережесін бекіту туралы" 2010 жылғы 17 наурыздағы N 25-3-IV шешімге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2010 жылғы 28 желтоқсандағы N 33-9-IV шешімі. Шығыс Қазақстан облысы Әділет департаментінің Бородулиха ауданындағы Әділет басқармасында 2011 жылғы 28 қаңтарда N 5-8-127 тіркелді. Күші жойылды - Шығыс Қазақстан облысы Бородулиха аудандық мәслихатының 2012 жылғы 21 желтоқсандағы N 11-5-V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2012.12.21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«Бородулиха ауданының аз қамтамасыз етілген отбасыларына (азаматтарына) тұрғын үй көмегін көрсету ережесін бекіту туралы» 2010 жылғы 17 наурыздағы № 25-3-IV (нормативтік құқықтық актілерді мемлекеттік тіркеудің тізілімінде 2010 жылғы 15 сәуірде № 5-8-108 санымен тіркелген, аудандық «Аудан тынысы» газетінің 2010 жылғы 23 сәуірдегі № 19 (6339)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2-бөлімінің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 </w:t>
      </w:r>
      <w:r>
        <w:rPr>
          <w:rFonts w:ascii="Times New Roman"/>
          <w:b w:val="false"/>
          <w:i w:val="false"/>
          <w:color w:val="000000"/>
          <w:sz w:val="28"/>
        </w:rPr>
        <w:t>6-1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 тұрғын үйдің иесі немесе жалға алушысы бас бостандығынан айыру орындарында немесе уақытша ұстау изоляторында болса; туберкулез немесе психоневрологиялық диспансерлерде (стационарларда) емделіп жатса тұрғын үй көмегі бірге тұратын жақын туыстарына (әйеліне (күйеуіне), ата-анасына, балаларына, асырап алушыларына, асырап алғандарына, ата-анасы бір және ата-анасы бөлек ағалы–інілер мен апалы–сіңілілеріне (аға-қарындастар), атасына, әжесіне, немерелеріне) тағайындалады».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 А. Тұрлыбеков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