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2747" w14:textId="92d2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20/2-IV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13 желтоқсандағы N 26/1-IV шешімі. Шығыс Қазақстан облысы Әділет департаментінің Бесқарағай ауданындағы Әділет басқармасында 2010 жылғы 24 желтоқсанда N 5-7-86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мәслихатының 2010.12.28 N 27/9-IV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«2010-2012 жылдарға арналған облыстық бюджет туралы» 2009 жылғы 21 желтоқсандағы № 17/222-IV шешімге өзгерістер мен толықтырулар енгізу туралы» 2010 жылғы 10 желтоқсандағы № 25/307-IV (нормативтік құқықтық актілерді мемлекеттік тіркеу Тізілімінде 2010 жылдың 13 желтоқсанда № 2539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2009 жылғы 24 желтоқсандағы № 20/2-IV (нормативтік құқықтық актілерді мемлекеттік тіркеу Тізілімінде 5-7-74 нөмірімен тіркелген, 2010 жылғы 23 қаңтардағы «Бесқарағай тынысы»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қосымшаларға </w:t>
      </w:r>
      <w:r>
        <w:rPr>
          <w:rFonts w:ascii="Times New Roman"/>
          <w:b w:val="false"/>
          <w:i w:val="false"/>
          <w:color w:val="000000"/>
          <w:sz w:val="28"/>
        </w:rPr>
        <w:t>сәйкес тиісінше, соның ішінде 2010 жылға мынадай көлемдерде бекітілсін:</w:t>
      </w:r>
      <w:r>
        <w:br/>
      </w:r>
      <w:r>
        <w:rPr>
          <w:rFonts w:ascii="Times New Roman"/>
          <w:b w:val="false"/>
          <w:i w:val="false"/>
          <w:color w:val="000000"/>
          <w:sz w:val="28"/>
        </w:rPr>
        <w:t>
      1. шығындар – 1708439,8 мың теңге, соның ішінде:</w:t>
      </w:r>
      <w:r>
        <w:br/>
      </w:r>
      <w:r>
        <w:rPr>
          <w:rFonts w:ascii="Times New Roman"/>
          <w:b w:val="false"/>
          <w:i w:val="false"/>
          <w:color w:val="000000"/>
          <w:sz w:val="28"/>
        </w:rPr>
        <w:t>
      «Жалпы сипаттағы мемлекеттік қызметтер» 01 функционалдық тобы бойынша «177453» мың теңге «177614» мың теңгеге өзгертілсін;</w:t>
      </w:r>
      <w:r>
        <w:br/>
      </w:r>
      <w:r>
        <w:rPr>
          <w:rFonts w:ascii="Times New Roman"/>
          <w:b w:val="false"/>
          <w:i w:val="false"/>
          <w:color w:val="000000"/>
          <w:sz w:val="28"/>
        </w:rPr>
        <w:t>
      «Білім беру» 04 функционалдық тобы бойынша «893546» мың теңге «893246» мың теңгеге өзгертілсін;</w:t>
      </w:r>
      <w:r>
        <w:br/>
      </w:r>
      <w:r>
        <w:rPr>
          <w:rFonts w:ascii="Times New Roman"/>
          <w:b w:val="false"/>
          <w:i w:val="false"/>
          <w:color w:val="000000"/>
          <w:sz w:val="28"/>
        </w:rPr>
        <w:t>
      «Мәдениет, спорт, туризм және ақпараттық кеңістік» 08 функционалдық тобы бойынша «74639» мың теңге «74869» мың теңгеге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бойынша «248745» мың теңге «248744,6» мың теңгеге өзгертілсін;</w:t>
      </w:r>
      <w:r>
        <w:br/>
      </w:r>
      <w:r>
        <w:rPr>
          <w:rFonts w:ascii="Times New Roman"/>
          <w:b w:val="false"/>
          <w:i w:val="false"/>
          <w:color w:val="000000"/>
          <w:sz w:val="28"/>
        </w:rPr>
        <w:t>
      «Көлiк және коммуникация» 12 функционалдық тобы бойынша «23333,4» мың теңге «23066,4» мың теңгеге өзгертілсін;</w:t>
      </w:r>
      <w:r>
        <w:br/>
      </w:r>
      <w:r>
        <w:rPr>
          <w:rFonts w:ascii="Times New Roman"/>
          <w:b w:val="false"/>
          <w:i w:val="false"/>
          <w:color w:val="000000"/>
          <w:sz w:val="28"/>
        </w:rPr>
        <w:t xml:space="preserve">
      «Басқалар» 13 функционалдық тобы бойынша «23106» мың теңге «23282» мың теңгеге өзгертілсін; </w:t>
      </w:r>
      <w:r>
        <w:br/>
      </w:r>
      <w:r>
        <w:rPr>
          <w:rFonts w:ascii="Times New Roman"/>
          <w:b w:val="false"/>
          <w:i w:val="false"/>
          <w:color w:val="000000"/>
          <w:sz w:val="28"/>
        </w:rPr>
        <w:t>
      «Трансферттер» 15 функционалдық тобы бойынша «49134,4» мың теңге «49134,8» мың теңгеге өзгертілсін;</w:t>
      </w:r>
      <w:r>
        <w:br/>
      </w:r>
      <w:r>
        <w:rPr>
          <w:rFonts w:ascii="Times New Roman"/>
          <w:b w:val="false"/>
          <w:i w:val="false"/>
          <w:color w:val="000000"/>
          <w:sz w:val="28"/>
        </w:rPr>
        <w:t xml:space="preserve">
      2) таза бюджеттік несиелеу – 4500,0 мың теңге, оның ішінде: </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49,0;</w:t>
      </w:r>
      <w:r>
        <w:br/>
      </w:r>
      <w:r>
        <w:rPr>
          <w:rFonts w:ascii="Times New Roman"/>
          <w:b w:val="false"/>
          <w:i w:val="false"/>
          <w:color w:val="000000"/>
          <w:sz w:val="28"/>
        </w:rPr>
        <w:t>
      3)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4) бюджеттің тапшылығы (профицит) – -4046,8 мың теңге;</w:t>
      </w:r>
      <w:r>
        <w:br/>
      </w:r>
      <w:r>
        <w:rPr>
          <w:rFonts w:ascii="Times New Roman"/>
          <w:b w:val="false"/>
          <w:i w:val="false"/>
          <w:color w:val="000000"/>
          <w:sz w:val="28"/>
        </w:rPr>
        <w:t>
      5) бюджет тапшылығын қаржыландыру (профицитті пайдалану) – 4046,8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1"/>
    <w:bookmarkStart w:name="z6"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26/1-IV шешіміне</w:t>
      </w:r>
      <w:r>
        <w:br/>
      </w:r>
      <w:r>
        <w:rPr>
          <w:rFonts w:ascii="Times New Roman"/>
          <w:b w:val="false"/>
          <w:i w:val="false"/>
          <w:color w:val="000000"/>
          <w:sz w:val="28"/>
        </w:rPr>
        <w:t>
      1 қосымша</w:t>
      </w:r>
    </w:p>
    <w:bookmarkEnd w:id="2"/>
    <w:bookmarkStart w:name="z7"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09"/>
        <w:gridCol w:w="679"/>
        <w:gridCol w:w="893"/>
        <w:gridCol w:w="7614"/>
        <w:gridCol w:w="2203"/>
      </w:tblGrid>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1715893</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213104</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211781</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81390</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69395</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51688</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28249</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1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8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1498338</w:t>
            </w:r>
          </w:p>
        </w:tc>
      </w:tr>
      <w:tr>
        <w:trPr>
          <w:trHeight w:val="5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1498338</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373062</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176099</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196963</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00"/>
        <w:gridCol w:w="764"/>
        <w:gridCol w:w="850"/>
        <w:gridCol w:w="764"/>
        <w:gridCol w:w="7180"/>
        <w:gridCol w:w="2525"/>
      </w:tblGrid>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1708439,8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177614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154105</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59764</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53133</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81170</w:t>
            </w:r>
          </w:p>
        </w:tc>
      </w:tr>
      <w:tr>
        <w:trPr>
          <w:trHeight w:val="8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14191</w:t>
            </w:r>
          </w:p>
        </w:tc>
      </w:tr>
      <w:tr>
        <w:trPr>
          <w:trHeight w:val="4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14191</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5663</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1957</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893246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806308</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806308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793199</w:t>
            </w:r>
          </w:p>
        </w:tc>
      </w:tr>
      <w:tr>
        <w:trPr>
          <w:trHeight w:val="1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86938</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86753</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141198</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122808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122808</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5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63815</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33419</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33419</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23396</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22136</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2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74869</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30102</w:t>
            </w:r>
          </w:p>
        </w:tc>
      </w:tr>
      <w:tr>
        <w:trPr>
          <w:trHeight w:val="1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6159</w:t>
            </w:r>
          </w:p>
        </w:tc>
      </w:tr>
      <w:tr>
        <w:trPr>
          <w:trHeight w:val="6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5263</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19042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5292</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248744,6</w:t>
            </w:r>
          </w:p>
        </w:tc>
      </w:tr>
      <w:tr>
        <w:trPr>
          <w:trHeight w:val="1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628,6</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203079</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203079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203079</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6614</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36923</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23066,4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23066,4</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7426</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15640,4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23282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23282</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6179</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13625</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49134,8</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9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1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-4046,8</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4046,8</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6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26/1-IV шешіміне 2 қосымша</w:t>
      </w:r>
    </w:p>
    <w:bookmarkEnd w:id="4"/>
    <w:bookmarkStart w:name="z9" w:id="5"/>
    <w:p>
      <w:pPr>
        <w:spacing w:after="0"/>
        <w:ind w:left="0"/>
        <w:jc w:val="left"/>
      </w:pPr>
      <w:r>
        <w:rPr>
          <w:rFonts w:ascii="Times New Roman"/>
          <w:b/>
          <w:i w:val="false"/>
          <w:color w:val="000000"/>
        </w:rPr>
        <w:t xml:space="preserve"> 
      2010 жылға арналған аудандық бюджетті орындау барысындағы</w:t>
      </w:r>
      <w:r>
        <w:br/>
      </w:r>
      <w:r>
        <w:rPr>
          <w:rFonts w:ascii="Times New Roman"/>
          <w:b/>
          <w:i w:val="false"/>
          <w:color w:val="000000"/>
        </w:rPr>
        <w:t>
      секвестерлеуге жатпайтын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467"/>
        <w:gridCol w:w="2194"/>
        <w:gridCol w:w="8718"/>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26/1-IV шешіміне 3 қосымша</w:t>
      </w:r>
    </w:p>
    <w:bookmarkEnd w:id="6"/>
    <w:bookmarkStart w:name="z11" w:id="7"/>
    <w:p>
      <w:pPr>
        <w:spacing w:after="0"/>
        <w:ind w:left="0"/>
        <w:jc w:val="left"/>
      </w:pPr>
      <w:r>
        <w:rPr>
          <w:rFonts w:ascii="Times New Roman"/>
          <w:b/>
          <w:i w:val="false"/>
          <w:color w:val="000000"/>
        </w:rPr>
        <w:t xml:space="preserve"> 
      2011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2"/>
        <w:gridCol w:w="792"/>
        <w:gridCol w:w="820"/>
        <w:gridCol w:w="7751"/>
        <w:gridCol w:w="2487"/>
      </w:tblGrid>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468"/>
        <w:gridCol w:w="923"/>
        <w:gridCol w:w="988"/>
        <w:gridCol w:w="880"/>
        <w:gridCol w:w="6860"/>
        <w:gridCol w:w="2658"/>
      </w:tblGrid>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1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8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26/1-IV шешіміне 4 қосымша</w:t>
      </w:r>
    </w:p>
    <w:bookmarkEnd w:id="8"/>
    <w:bookmarkStart w:name="z13" w:id="9"/>
    <w:p>
      <w:pPr>
        <w:spacing w:after="0"/>
        <w:ind w:left="0"/>
        <w:jc w:val="left"/>
      </w:pPr>
      <w:r>
        <w:rPr>
          <w:rFonts w:ascii="Times New Roman"/>
          <w:b/>
          <w:i w:val="false"/>
          <w:color w:val="000000"/>
        </w:rPr>
        <w:t xml:space="preserve"> 
      2012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65"/>
        <w:gridCol w:w="983"/>
        <w:gridCol w:w="711"/>
        <w:gridCol w:w="7804"/>
        <w:gridCol w:w="2347"/>
      </w:tblGrid>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8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0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699"/>
        <w:gridCol w:w="914"/>
        <w:gridCol w:w="871"/>
        <w:gridCol w:w="699"/>
        <w:gridCol w:w="7452"/>
        <w:gridCol w:w="2501"/>
      </w:tblGrid>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1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27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25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