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9856" w14:textId="ad49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төлемді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2010 жылғы 12 қарашадағы N 224 қаулысы. Шығыс Қазақстан облысы Аягөз аудандық әділет басқармасында 2010 жылғы 10 желтоқсанда N 5-6-125 тіркелді. Күші жойылды - Аягөз ауданы әкімдігінің 2011 жылғы 23 желтоқсандағы N 938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w:t>
      </w:r>
      <w:r>
        <w:rPr>
          <w:rFonts w:ascii="Times New Roman"/>
          <w:b w:val="false"/>
          <w:i w:val="false"/>
          <w:color w:val="ff0000"/>
          <w:sz w:val="28"/>
        </w:rPr>
        <w:t>Күші</w:t>
      </w:r>
      <w:r>
        <w:rPr>
          <w:rFonts w:ascii="Times New Roman"/>
          <w:b w:val="false"/>
          <w:i w:val="false"/>
          <w:color w:val="ff0000"/>
          <w:sz w:val="28"/>
        </w:rPr>
        <w:t xml:space="preserve"> жойылды</w:t>
      </w:r>
      <w:r>
        <w:rPr>
          <w:rFonts w:ascii="Times New Roman"/>
          <w:b w:val="false"/>
          <w:i w:val="false"/>
          <w:color w:val="ff0000"/>
          <w:sz w:val="28"/>
        </w:rPr>
        <w:t xml:space="preserve"> - </w:t>
      </w:r>
      <w:r>
        <w:rPr>
          <w:rFonts w:ascii="Times New Roman"/>
          <w:b w:val="false"/>
          <w:i w:val="false"/>
          <w:color w:val="ff0000"/>
          <w:sz w:val="28"/>
        </w:rPr>
        <w:t>Аягөз</w:t>
      </w:r>
      <w:r>
        <w:rPr>
          <w:rFonts w:ascii="Times New Roman"/>
          <w:b w:val="false"/>
          <w:i w:val="false"/>
          <w:color w:val="ff0000"/>
          <w:sz w:val="28"/>
        </w:rPr>
        <w:t xml:space="preserve"> ауданы</w:t>
      </w:r>
      <w:r>
        <w:rPr>
          <w:rFonts w:ascii="Times New Roman"/>
          <w:b w:val="false"/>
          <w:i w:val="false"/>
          <w:color w:val="ff0000"/>
          <w:sz w:val="28"/>
        </w:rPr>
        <w:t xml:space="preserve"> әкімдігінің</w:t>
      </w:r>
      <w:r>
        <w:rPr>
          <w:rFonts w:ascii="Times New Roman"/>
          <w:b w:val="false"/>
          <w:i w:val="false"/>
          <w:color w:val="ff0000"/>
          <w:sz w:val="28"/>
        </w:rPr>
        <w:t xml:space="preserve"> 2011.12.23 </w:t>
      </w:r>
      <w:r>
        <w:rPr>
          <w:rFonts w:ascii="Times New Roman"/>
          <w:b w:val="false"/>
          <w:i w:val="false"/>
          <w:color w:val="000000"/>
          <w:sz w:val="28"/>
        </w:rPr>
        <w:t>N 938</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 xml:space="preserve">13) </w:t>
      </w:r>
      <w:r>
        <w:rPr>
          <w:rFonts w:ascii="Times New Roman"/>
          <w:b w:val="false"/>
          <w:i w:val="false"/>
          <w:color w:val="000000"/>
          <w:sz w:val="28"/>
        </w:rPr>
        <w:t>тармақшасы</w:t>
      </w:r>
      <w:r>
        <w:rPr>
          <w:rFonts w:ascii="Times New Roman"/>
          <w:b w:val="false"/>
          <w:i w:val="false"/>
          <w:color w:val="000000"/>
          <w:sz w:val="28"/>
        </w:rPr>
        <w:t>, Қазақстан Республикасының 2001 жылғы 23 қаңтардағы № 149 "Халықты жұмыспен қамту туралы" Заңы 7 бабының </w:t>
      </w:r>
      <w:r>
        <w:rPr>
          <w:rFonts w:ascii="Times New Roman"/>
          <w:b w:val="false"/>
          <w:i w:val="false"/>
          <w:color w:val="000000"/>
          <w:sz w:val="28"/>
        </w:rPr>
        <w:t xml:space="preserve">5) </w:t>
      </w:r>
      <w:r>
        <w:rPr>
          <w:rFonts w:ascii="Times New Roman"/>
          <w:b w:val="false"/>
          <w:i w:val="false"/>
          <w:color w:val="000000"/>
          <w:sz w:val="28"/>
        </w:rPr>
        <w:t>тармақшасы</w:t>
      </w:r>
      <w:r>
        <w:rPr>
          <w:rFonts w:ascii="Times New Roman"/>
          <w:b w:val="false"/>
          <w:i w:val="false"/>
          <w:color w:val="000000"/>
          <w:sz w:val="28"/>
        </w:rPr>
        <w:t>, </w:t>
      </w:r>
      <w:r>
        <w:rPr>
          <w:rFonts w:ascii="Times New Roman"/>
          <w:b w:val="false"/>
          <w:i w:val="false"/>
          <w:color w:val="000000"/>
          <w:sz w:val="28"/>
        </w:rPr>
        <w:t>20 бабы</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w:t>
      </w:r>
      <w:r>
        <w:rPr>
          <w:rFonts w:ascii="Times New Roman"/>
          <w:b w:val="false"/>
          <w:i w:val="false"/>
          <w:color w:val="000000"/>
          <w:sz w:val="28"/>
        </w:rPr>
        <w:t>Ережесін</w:t>
      </w:r>
      <w:r>
        <w:rPr>
          <w:rFonts w:ascii="Times New Roman"/>
          <w:b w:val="false"/>
          <w:i w:val="false"/>
          <w:color w:val="000000"/>
          <w:sz w:val="28"/>
        </w:rPr>
        <w:t>,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 xml:space="preserve">2 </w:t>
      </w:r>
      <w:r>
        <w:rPr>
          <w:rFonts w:ascii="Times New Roman"/>
          <w:b w:val="false"/>
          <w:i w:val="false"/>
          <w:color w:val="000000"/>
          <w:sz w:val="28"/>
        </w:rPr>
        <w:t>бабының</w:t>
      </w:r>
      <w:r>
        <w:rPr>
          <w:rFonts w:ascii="Times New Roman"/>
          <w:b w:val="false"/>
          <w:i w:val="false"/>
          <w:color w:val="000000"/>
          <w:sz w:val="28"/>
        </w:rPr>
        <w:t xml:space="preserve"> негізінде, мемлекеттік кепілдіктер жүйесін кеңейту және жұмысқа орналасуда қиыншылық көріп отырған халықтың әр түрлі топтарын қолдау мақсатында,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жылы қоғамдық жұмыстар жүргізілетін </w:t>
      </w:r>
      <w:r>
        <w:rPr>
          <w:rFonts w:ascii="Times New Roman"/>
          <w:b w:val="false"/>
          <w:i w:val="false"/>
          <w:color w:val="000000"/>
          <w:sz w:val="28"/>
        </w:rPr>
        <w:t>ұйымдардың</w:t>
      </w:r>
      <w:r>
        <w:rPr>
          <w:rFonts w:ascii="Times New Roman"/>
          <w:b w:val="false"/>
          <w:i w:val="false"/>
          <w:color w:val="000000"/>
          <w:sz w:val="28"/>
        </w:rPr>
        <w:t xml:space="preserve"> тізімі</w:t>
      </w:r>
      <w:r>
        <w:rPr>
          <w:rFonts w:ascii="Times New Roman"/>
          <w:b w:val="false"/>
          <w:i w:val="false"/>
          <w:color w:val="000000"/>
          <w:sz w:val="28"/>
        </w:rPr>
        <w:t>, қоғамдық жұмыстардың түрлері, көлемі, қаржыландыру көздері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Қатысушылардың еңбек ақысының мөлшері экологиялық қауіпті аймақта тұрғаны үшін қосымша төлеммен 2011 жылға белгіленген </w:t>
      </w:r>
      <w:r>
        <w:rPr>
          <w:rFonts w:ascii="Times New Roman"/>
          <w:b w:val="false"/>
          <w:i w:val="false"/>
          <w:color w:val="000000"/>
          <w:sz w:val="28"/>
        </w:rPr>
        <w:t>ең</w:t>
      </w:r>
      <w:r>
        <w:rPr>
          <w:rFonts w:ascii="Times New Roman"/>
          <w:b w:val="false"/>
          <w:i w:val="false"/>
          <w:color w:val="000000"/>
          <w:sz w:val="28"/>
        </w:rPr>
        <w:t xml:space="preserve"> төменгі</w:t>
      </w:r>
      <w:r>
        <w:rPr>
          <w:rFonts w:ascii="Times New Roman"/>
          <w:b w:val="false"/>
          <w:i w:val="false"/>
          <w:color w:val="000000"/>
          <w:sz w:val="28"/>
        </w:rPr>
        <w:t xml:space="preserve">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3.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4. Осы қаулының орындалуына бақылау жасау аудан әкімінің орынбасары Т. Бозтаевқа жүктелсін.</w:t>
      </w:r>
      <w:r>
        <w:br/>
      </w:r>
      <w:r>
        <w:rPr>
          <w:rFonts w:ascii="Times New Roman"/>
          <w:b w:val="false"/>
          <w:i w:val="false"/>
          <w:color w:val="000000"/>
          <w:sz w:val="28"/>
        </w:rPr>
        <w:t>
</w:t>
      </w:r>
      <w:r>
        <w:rPr>
          <w:rFonts w:ascii="Times New Roman"/>
          <w:b w:val="false"/>
          <w:i w:val="false"/>
          <w:color w:val="000000"/>
          <w:sz w:val="28"/>
        </w:rPr>
        <w:t xml:space="preserve">
      5. Осы қаулы алғаш ресми жарияланған күннен кейін он күнтізбелік күн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Аягөз ауданының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Мұхтарханов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Аягөз ауданы әкімдігінің</w:t>
            </w:r>
            <w:r>
              <w:br/>
            </w:r>
            <w:r>
              <w:rPr>
                <w:rFonts w:ascii="Times New Roman"/>
                <w:b w:val="false"/>
                <w:i w:val="false"/>
                <w:color w:val="000000"/>
                <w:sz w:val="20"/>
              </w:rPr>
              <w:t>
2010 жылғы 12 қарашадағы</w:t>
            </w:r>
            <w:r>
              <w:br/>
            </w:r>
            <w:r>
              <w:rPr>
                <w:rFonts w:ascii="Times New Roman"/>
                <w:b w:val="false"/>
                <w:i w:val="false"/>
                <w:color w:val="000000"/>
                <w:sz w:val="20"/>
              </w:rPr>
              <w:t>
№ 224 қаулысымен бекітілген</w:t>
            </w:r>
          </w:p>
          <w:bookmarkEnd w:id="1"/>
        </w:tc>
      </w:tr>
    </w:tbl>
    <w:p>
      <w:pPr>
        <w:spacing w:after="0"/>
        <w:ind w:left="0"/>
        <w:jc w:val="left"/>
      </w:pPr>
      <w:r>
        <w:rPr>
          <w:rFonts w:ascii="Times New Roman"/>
          <w:b/>
          <w:i w:val="false"/>
          <w:color w:val="000000"/>
        </w:rPr>
        <w:t xml:space="preserve"> 2011 жылы қоғамдық жұмыстар жүргізілетін</w:t>
      </w:r>
      <w:r>
        <w:br/>
      </w:r>
      <w:r>
        <w:rPr>
          <w:rFonts w:ascii="Times New Roman"/>
          <w:b/>
          <w:i w:val="false"/>
          <w:color w:val="000000"/>
        </w:rPr>
        <w:t>
ұйымдардың тізімі, қоғамдық жұмыстардың түрлері, көлемі,</w:t>
      </w:r>
      <w:r>
        <w:br/>
      </w:r>
      <w:r>
        <w:rPr>
          <w:rFonts w:ascii="Times New Roman"/>
          <w:b/>
          <w:i w:val="false"/>
          <w:color w:val="000000"/>
        </w:rPr>
        <w:t>
қаржыландыру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446"/>
        <w:gridCol w:w="3656"/>
        <w:gridCol w:w="4765"/>
        <w:gridCol w:w="650"/>
        <w:gridCol w:w="651"/>
        <w:gridCol w:w="653"/>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селолық әкім аппараттары</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тазалығы, қоғамдық науқандық жұмыстар, экологиялық сауықтыру, мекеме тазалығы, құрылыс, жол жөндеу, әлеуметтік мәдени обьектілерді жөндеу, мерзімді жылыту жұмысы, күзет, шаруашылық жұмыс</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 шаршы метр,</w:t>
            </w:r>
            <w:r>
              <w:br/>
            </w:r>
            <w:r>
              <w:rPr>
                <w:rFonts w:ascii="Times New Roman"/>
                <w:b w:val="false"/>
                <w:i w:val="false"/>
                <w:color w:val="000000"/>
                <w:sz w:val="20"/>
              </w:rPr>
              <w:t>
бокс 50 шаршы метр,</w:t>
            </w:r>
            <w:r>
              <w:br/>
            </w:r>
            <w:r>
              <w:rPr>
                <w:rFonts w:ascii="Times New Roman"/>
                <w:b w:val="false"/>
                <w:i w:val="false"/>
                <w:color w:val="000000"/>
                <w:sz w:val="20"/>
              </w:rPr>
              <w:t>
аумақ 512 шаршы метр, газон 464 шаршы метр, шырша ауданы 1160 шаршы метр, 500 шаршы метр, 968 шаршы метр</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аумақтық мүгедектер қоғамының Аягөз бөлімшесінің Қоғамдық бірлестігінің басқармасы</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 мүгедектердің көрпе, матрацтарын өңдеу, бау-бақша күзету, үй аралау, мүгедектерге көмек көрсету, мәдени шараларды өткізу, газет тарату, мекеме жылыту</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жыл 100 сыйлық,</w:t>
            </w:r>
            <w:r>
              <w:br/>
            </w:r>
            <w:r>
              <w:rPr>
                <w:rFonts w:ascii="Times New Roman"/>
                <w:b w:val="false"/>
                <w:i w:val="false"/>
                <w:color w:val="000000"/>
                <w:sz w:val="20"/>
              </w:rPr>
              <w:t>
Наурыз 200 сыйлық, 60 адамға ас, 250 адамға наурыз көже,</w:t>
            </w:r>
            <w:r>
              <w:br/>
            </w:r>
            <w:r>
              <w:rPr>
                <w:rFonts w:ascii="Times New Roman"/>
                <w:b w:val="false"/>
                <w:i w:val="false"/>
                <w:color w:val="000000"/>
                <w:sz w:val="20"/>
              </w:rPr>
              <w:t>
мүгедектер күні 420 сыйлық, 50 адамға газет, 20 га жер, 32 бау-бақша, 2 пеш, 86,1 шаршы метр</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үйкомшарқұрылыс" коммуналдық мемлекеттік кәсіпорын</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 мекен, өнеркәсіп орындар орналасқан жерлерді жинауға, әлеуметтік мәдени объектілерді, құрылыс жұмыстары, сәулет ескерткіштер, кешен аумақтарын қалпына келтіру, өңірлерде экологиялық сауықтыру, масштабы мәдени шараларды ұйымдастыруға көмек көрсету, шаруашылық жұмыстар, жол жөндеу</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 мың шаршы метр, мерекелерге алаңды дайындау қала бойынша күл-қоқыс</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су" коммуналдық мемлекеттік кәсіпорын</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канализация жүргізу жұмыстарына байланысты қосалқы жұмыстар, бас каналдардың көздерін, арық, өзендерді тазалау жұмыстарына қатысу, құрылыс, көпірлерді, каналдардың арналарын, арықтарды, жылғаларды, өзендерді тазалауға қатысу</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құдықтың жөндеу жұмыстары</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"Шынғыс" пәтер иелерінің кооперативі, "Алишер" жеке кәсіпкер</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жөндеу жұмыстарын жүргізу және баспалдақтарды тазалау, қоқыс тазалығы, ақтау, сырлау</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 шаршы метр,</w:t>
            </w:r>
            <w:r>
              <w:br/>
            </w:r>
            <w:r>
              <w:rPr>
                <w:rFonts w:ascii="Times New Roman"/>
                <w:b w:val="false"/>
                <w:i w:val="false"/>
                <w:color w:val="000000"/>
                <w:sz w:val="20"/>
              </w:rPr>
              <w:t>
300 тонна, 28 тұрғын үй, 27 подъезд</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 және жұмыс берушілердің есебінен</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қорғаныс істері жөніндегі біріккен бөлімі" мемлекеттік мекемесі</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жұмыстарын жүргізу жөніндегі шаралар</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жұмысшыға күніне 50 дербес іс толтыру, 50 әскерге шақырылушыны шақыру</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департаментінің Аягөз ауданы бойынша салық басқармасы" мемлекеттік мекемесі</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тарату, сұраныстарды таратып, жауабын алу, мұрағат құжаттарын түгендеу, реттеу жұмысы, салық төлеу нөмірі мағлұматтарын түгендеу жұмысы</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тарату-8910 дана; Сұраныс, жауап-1417 дана; мұрағат құжаттары-2910 дана, мағлұматтар енгізу-4765</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 мемлекеттік мекемесі</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жұмысына, киім ілгіш қызметіне және жеке тұлғалар есебін жүргізу жұмыстары</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есебі базасымен жұмыс</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ҚАЖД Аягөз аудандық қылмыстық атқару инспекциясы</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түрде сотталған азаматтармен жұмыс, мінез құлқы туралы анықтамалар жинақтап отыру, учаскелік аймақ өкілдерімен тұрғылықты мекен-жай бойынша тексеру жүргізілуін қадағалау жұмыстары, мұрағат жұмыстары</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150-160 шартты түрде сотталған құжаттарымен жұмыс</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әкімдігінің "Ақтоғай коммуналдық шаруашылығы" коммуналдық мемлекеттік кәсіпорыны</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 мекен, өнеркәсіп орындар орналасқан жерлерді жинауға, әлеуметтік мәдени объектілерді, құрылыс жұмыстары, масштабы мәдени шараларды ұйымдастыруға көмек көрсету, шаруашылық жұмыстар, жол жөндеу</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мың шаршы метр, мерекелерге алаңды дайындау, кент бойынша күл-қоқыс шығару</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өтініштерді тіркеу, науқандық жұмыс</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9824 өтініш тоқсан сайын, 8300 балалар жәрдемақысына өтініш, басқа барлық шараларға өтініштер, "Бизнес-жол картасы"</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бақылау және әлеуметтік қорғау департаментінің Аягөз аудандық инспекциясы</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өтініштерді тіркеу, науқандық жұмыс, ұжымдық шарт жасату, еңбек ақы көлемі, уақтылы төлеуін қадағалау, еңбек қауіпсіздігін қадағалауға көмек, мәлімет жинақтау</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кәсіпорынмен жұмыс, 100 азаматтың өтінішімен жұмыс, "Бизнес-жол картасы"</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бюджеті</w:t>
            </w: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5 күнді құрайды, екі демалыс күн беріледі, 8 сағаттық жұмыс күні, түскі үзіліс 1 сағат, жұмыс уақытын есептеу табелінде көрсетілген </w:t>
      </w:r>
      <w:r>
        <w:rPr>
          <w:rFonts w:ascii="Times New Roman"/>
          <w:b w:val="false"/>
          <w:i w:val="false"/>
          <w:color w:val="000000"/>
          <w:sz w:val="28"/>
        </w:rPr>
        <w:t>дәлелді</w:t>
      </w:r>
      <w:r>
        <w:rPr>
          <w:rFonts w:ascii="Times New Roman"/>
          <w:b w:val="false"/>
          <w:i w:val="false"/>
          <w:color w:val="000000"/>
          <w:sz w:val="28"/>
        </w:rPr>
        <w:t xml:space="preserve"> жұмыс</w:t>
      </w:r>
      <w:r>
        <w:rPr>
          <w:rFonts w:ascii="Times New Roman"/>
          <w:b w:val="false"/>
          <w:i w:val="false"/>
          <w:color w:val="000000"/>
          <w:sz w:val="28"/>
        </w:rPr>
        <w:t xml:space="preserve"> істеген</w:t>
      </w:r>
      <w:r>
        <w:rPr>
          <w:rFonts w:ascii="Times New Roman"/>
          <w:b w:val="false"/>
          <w:i w:val="false"/>
          <w:color w:val="000000"/>
          <w:sz w:val="28"/>
        </w:rPr>
        <w:t xml:space="preserve"> уақыты</w:t>
      </w:r>
      <w:r>
        <w:rPr>
          <w:rFonts w:ascii="Times New Roman"/>
          <w:b w:val="false"/>
          <w:i w:val="false"/>
          <w:color w:val="000000"/>
          <w:sz w:val="28"/>
        </w:rPr>
        <w:t xml:space="preserve"> арқылы жұмыссыздың жеке шотына аудару жолымен жүзеге асырылады; орындалған жұмыстың мөлшеріне, сапасына, күрделілігіне байланысты;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w:t>
      </w:r>
      <w:r>
        <w:rPr>
          <w:rFonts w:ascii="Times New Roman"/>
          <w:b w:val="false"/>
          <w:i w:val="false"/>
          <w:color w:val="000000"/>
          <w:sz w:val="28"/>
        </w:rPr>
        <w:t xml:space="preserve"> киіммен</w:t>
      </w:r>
      <w:r>
        <w:rPr>
          <w:rFonts w:ascii="Times New Roman"/>
          <w:b w:val="false"/>
          <w:i w:val="false"/>
          <w:color w:val="000000"/>
          <w:sz w:val="28"/>
        </w:rPr>
        <w:t xml:space="preserve">, </w:t>
      </w:r>
      <w:r>
        <w:rPr>
          <w:rFonts w:ascii="Times New Roman"/>
          <w:b w:val="false"/>
          <w:i w:val="false"/>
          <w:color w:val="000000"/>
          <w:sz w:val="28"/>
        </w:rPr>
        <w:t>құрал-жабдықтармен</w:t>
      </w:r>
      <w:r>
        <w:rPr>
          <w:rFonts w:ascii="Times New Roman"/>
          <w:b w:val="false"/>
          <w:i w:val="false"/>
          <w:color w:val="000000"/>
          <w:sz w:val="28"/>
        </w:rPr>
        <w:t xml:space="preserve"> қамтамасыз ету, уақытша </w:t>
      </w:r>
      <w:r>
        <w:rPr>
          <w:rFonts w:ascii="Times New Roman"/>
          <w:b w:val="false"/>
          <w:i w:val="false"/>
          <w:color w:val="000000"/>
          <w:sz w:val="28"/>
        </w:rPr>
        <w:t>жұмысқа</w:t>
      </w:r>
      <w:r>
        <w:rPr>
          <w:rFonts w:ascii="Times New Roman"/>
          <w:b w:val="false"/>
          <w:i w:val="false"/>
          <w:color w:val="000000"/>
          <w:sz w:val="28"/>
        </w:rPr>
        <w:t xml:space="preserve"> жарамсыздық</w:t>
      </w:r>
      <w:r>
        <w:rPr>
          <w:rFonts w:ascii="Times New Roman"/>
          <w:b w:val="false"/>
          <w:i w:val="false"/>
          <w:color w:val="000000"/>
          <w:sz w:val="28"/>
        </w:rPr>
        <w:t xml:space="preserve"> бойынша әлеуметтік жәрдемақы төлеу, денсаулыққа мертігу немесе басқа </w:t>
      </w:r>
      <w:r>
        <w:rPr>
          <w:rFonts w:ascii="Times New Roman"/>
          <w:b w:val="false"/>
          <w:i w:val="false"/>
          <w:color w:val="000000"/>
          <w:sz w:val="28"/>
        </w:rPr>
        <w:t>зақымдану</w:t>
      </w:r>
      <w:r>
        <w:rPr>
          <w:rFonts w:ascii="Times New Roman"/>
          <w:b w:val="false"/>
          <w:i w:val="false"/>
          <w:color w:val="000000"/>
          <w:sz w:val="28"/>
        </w:rPr>
        <w:t xml:space="preserve"> салдарынан</w:t>
      </w:r>
      <w:r>
        <w:rPr>
          <w:rFonts w:ascii="Times New Roman"/>
          <w:b w:val="false"/>
          <w:i w:val="false"/>
          <w:color w:val="000000"/>
          <w:sz w:val="28"/>
        </w:rPr>
        <w:t xml:space="preserve"> келтірілген зияндардың орнын толтыру, зейнетақы және әлеуметтік ақша аударулар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заңнамаларына</w:t>
      </w:r>
      <w:r>
        <w:rPr>
          <w:rFonts w:ascii="Times New Roman"/>
          <w:b w:val="false"/>
          <w:i w:val="false"/>
          <w:color w:val="000000"/>
          <w:sz w:val="28"/>
        </w:rPr>
        <w:t xml:space="preserve">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