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c2ce" w14:textId="864c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23 сәуірдегі № 2166 "2010 жылдың сәуір-маусым және қазан- желтоқсан айларында мерзімді әскери қызметке шақыру туралы»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11 қазандағы N 157 қаулысы. Шығыс Қазақстан облысы Аягөз аудандық әділет басқармасында 2010 жылғы 03 қарашада N 5-6-120 тіркелді. Күші жойылды - Аягөз ауданы әкімдігінің 2010 жылғы 12 қарашадағы N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Аягөз ауданы әкімдігінің 2010.11.12 N 223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қаңтардағы № 148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жылдың 24 наурыздағы № 213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әкімдігінің 2010 жылдың 23 сәуірдегі № 2166 «2010 жылдың сәуір-маусым және қазан-желтоқсан айларында мерзімді әскери қызметке шақыру туралы» (нормативтік құқықтық кесімдердің мемлекеттік тіркеу тізілімінде № 5-6-107 2010 жылдың 12 мамырында тіркелген, «Аягөз жаңалықтары» газетінің 2010 жылғы 29 мамырдағы № 26 (9930) санында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Әскери тіркеуге және әскерге шақыру комиссиясының штаттан тыс құрамына аудандық медициналық бірлестігінің терапевті Жұмабаева Гүлнәр Мұсақызының орнына Исабеков Ерік Мақсұтұлы аудандық медициналық бірлестігінің терапевті болып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орындалуына бақылау жасау аудан әкімінің орынбасары Н. Сұлтановқа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Аягөз ауданының әкімі             Ә. Мұхтарханов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