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22d6" w14:textId="6f32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қаласының кейбір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28 шілдедегі N 01-02/27-15 шешімі, Шығыс Қазақстан облысы Аягөз ауданы әкімдігінің 2010 жылғы 28 шілдедегі N 06 қаулысы. Шығыс Қазақстан облысы Аягөз аудандық әділет басқармасында 2010 жылғы 19 тамызда N 5-6-112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>,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№ 4200 «Қазақстан Республикасының әкімшілік-аумақтық құрылысы туралы»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Аягөз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облысы, Аягөз ауданы, Аягөз қаласы бойынша мына көшелердің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Молзаводская көшесінің атауы Сабалақ Оразалинның атындағы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Чехов атындағы көшесінің атауы Боранбай би атындағы көшесі болып.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және қаулы алғаш ресми жарияланған күннен кейiн он күнтiзбелiк күн өткен соң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6853"/>
      </w:tblGrid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       О. Дүйсеғұлов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Аудан әкімі    Ә. Мұхтарханов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      М. Темеков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