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9f4f" w14:textId="4f49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23 желтоқсанындағы № 1040 "2010 жылға төлемді қоғамдық жұмыстарды ұйымдастыру және қаржыландыру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2010 жылғы 27 сәуірдегі N 2169 қаулысы. Шығыс Қазақстан облысы Аягөз аудандық әділет басқармасында 2010 жылғы 19 мамырда N 5-6-108 тіркелді. Күші жойылды - Аягөз ауданы әкімдігінің 2010 жылғы 10 тамыздағы N 27 қаулысымен</w:t>
      </w:r>
    </w:p>
    <w:p>
      <w:pPr>
        <w:spacing w:after="0"/>
        <w:ind w:left="0"/>
        <w:jc w:val="both"/>
      </w:pPr>
      <w:bookmarkStart w:name="z5" w:id="0"/>
      <w:r>
        <w:rPr>
          <w:rFonts w:ascii="Times New Roman"/>
          <w:b w:val="false"/>
          <w:i w:val="false"/>
          <w:color w:val="ff0000"/>
          <w:sz w:val="28"/>
        </w:rPr>
        <w:t xml:space="preserve">
      Ескерту. Күші жойылды - Аягөз ауданы әкімдігінің 2010.08.10 N 27 </w:t>
      </w:r>
      <w:r>
        <w:rPr>
          <w:rFonts w:ascii="Times New Roman"/>
          <w:b w:val="false"/>
          <w:i w:val="false"/>
          <w:color w:val="ff0000"/>
          <w:sz w:val="28"/>
        </w:rPr>
        <w:t>қаулысымен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баптарын басшылыққа ала отырып, Аягөз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Аягөз аудандық әкімдігінің 2009 жылдың 23 желтоқсандағы № 1040 «2010 жылға төлемді қоғамдық жұмыстарды ұйымдастыру және қаржыландыру туралы» (нормативтік құқықтық кесімдердің мемлекеттік тіркеу тізілімінде № 5-6-101 2010 жылдың 25 қаңтарында тіркелген, «Аягөз жаңалықтары» газетінің 2010 жылғы 6 ақпандағы № 7-8 (9911-12) санында жарияланған) </w:t>
      </w:r>
      <w:r>
        <w:rPr>
          <w:rFonts w:ascii="Times New Roman"/>
          <w:b w:val="false"/>
          <w:i w:val="false"/>
          <w:color w:val="000000"/>
          <w:sz w:val="28"/>
        </w:rPr>
        <w:t>қаулысымен</w:t>
      </w:r>
      <w:r>
        <w:rPr>
          <w:rFonts w:ascii="Times New Roman"/>
          <w:b w:val="false"/>
          <w:i w:val="false"/>
          <w:color w:val="000000"/>
          <w:sz w:val="28"/>
        </w:rPr>
        <w:t xml:space="preserve"> бекітілген «2010 жылы қоғамдық жұмыстар жүргізілетін ұйымдардың тізімі, қоғамдық жұмыстардың түрлері, көлемі, қаржыландыру көздері және нақты жағдайлары» </w:t>
      </w:r>
      <w:r>
        <w:rPr>
          <w:rFonts w:ascii="Times New Roman"/>
          <w:b w:val="false"/>
          <w:i w:val="false"/>
          <w:color w:val="000000"/>
          <w:sz w:val="28"/>
        </w:rPr>
        <w:t>қосымшасы</w:t>
      </w:r>
      <w:r>
        <w:rPr>
          <w:rFonts w:ascii="Times New Roman"/>
          <w:b w:val="false"/>
          <w:i w:val="false"/>
          <w:color w:val="000000"/>
          <w:sz w:val="28"/>
        </w:rPr>
        <w:t xml:space="preserve"> жаңа редакциясында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С. Байжановқа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тіркеліп, ресми жарияланғаннан кейін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Аягөз ауданының әкімі                      Н. Әзімбаев</w:t>
      </w:r>
    </w:p>
    <w:bookmarkStart w:name="z4" w:id="2"/>
    <w:p>
      <w:pPr>
        <w:spacing w:after="0"/>
        <w:ind w:left="0"/>
        <w:jc w:val="both"/>
      </w:pPr>
      <w:r>
        <w:rPr>
          <w:rFonts w:ascii="Times New Roman"/>
          <w:b w:val="false"/>
          <w:i w:val="false"/>
          <w:color w:val="000000"/>
          <w:sz w:val="28"/>
        </w:rPr>
        <w:t xml:space="preserve">
Аягөз ауданының әкімдігінің  </w:t>
      </w:r>
      <w:r>
        <w:br/>
      </w:r>
      <w:r>
        <w:rPr>
          <w:rFonts w:ascii="Times New Roman"/>
          <w:b w:val="false"/>
          <w:i w:val="false"/>
          <w:color w:val="000000"/>
          <w:sz w:val="28"/>
        </w:rPr>
        <w:t xml:space="preserve">
2010 жылғы 27 сәуірдегі   </w:t>
      </w:r>
      <w:r>
        <w:br/>
      </w:r>
      <w:r>
        <w:rPr>
          <w:rFonts w:ascii="Times New Roman"/>
          <w:b w:val="false"/>
          <w:i w:val="false"/>
          <w:color w:val="000000"/>
          <w:sz w:val="28"/>
        </w:rPr>
        <w:t xml:space="preserve">
№ 2169 қаулысымен бекітілген </w:t>
      </w:r>
    </w:p>
    <w:bookmarkEnd w:id="2"/>
    <w:bookmarkStart w:name="z6" w:id="3"/>
    <w:p>
      <w:pPr>
        <w:spacing w:after="0"/>
        <w:ind w:left="0"/>
        <w:jc w:val="left"/>
      </w:pPr>
      <w:r>
        <w:rPr>
          <w:rFonts w:ascii="Times New Roman"/>
          <w:b/>
          <w:i w:val="false"/>
          <w:color w:val="000000"/>
        </w:rPr>
        <w:t xml:space="preserve"> 
2010 жылы қоғамдық жұмыстар жүргізілетін</w:t>
      </w:r>
      <w:r>
        <w:br/>
      </w:r>
      <w:r>
        <w:rPr>
          <w:rFonts w:ascii="Times New Roman"/>
          <w:b/>
          <w:i w:val="false"/>
          <w:color w:val="000000"/>
        </w:rPr>
        <w:t>
ұйымдардың тізімі, қоғамдық жұмыстардың түрлері, көлемі,</w:t>
      </w:r>
      <w:r>
        <w:br/>
      </w:r>
      <w:r>
        <w:rPr>
          <w:rFonts w:ascii="Times New Roman"/>
          <w:b/>
          <w:i w:val="false"/>
          <w:color w:val="000000"/>
        </w:rPr>
        <w:t>
қаржыландыру көздері және нақты жағдайлары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1861"/>
        <w:gridCol w:w="3368"/>
        <w:gridCol w:w="2827"/>
        <w:gridCol w:w="1628"/>
        <w:gridCol w:w="1607"/>
        <w:gridCol w:w="2111"/>
      </w:tblGrid>
      <w:tr>
        <w:trPr>
          <w:trHeight w:val="15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селолық, кенттік әкім аппараттары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тазалығы, қоғамдық науқандық жұмыстар, экологиялық сауықтыру, мекеме тазалығы, құрылыс, жол жөндеу, әлеуметтік мәдени обьектілерді жөндеу, мерзімді жылыту жұмысы, күзет, шаруашылық жұмыс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 шаршы метр, бокс 50 шаршы метр, аумақ 512 шаршы метр, газон 464 шаршы метр, шырша ауданы 1160 шаршы метр, 500 шаршы метр, 968 шаршы метр, 23 селолық, кенттік округ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аумақтық мүгедектер қоғамының Аягөз бөлімшесінің Қоғамдық бірлестігінің басқармасы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 мүгедектердің көрпе, матрацтарын өңдеу, бау-бақша күзету, үй аралау, мүгедектерге көмек көрсету, мәдени шараларды өткізу, газет тарату, мекеме жылыту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жыл 100 сыйлық, Наурыз 200 сыйлық, 60 адамға ас, 250 адамға наурыз көже, мүгедектер күні 420 сыйлық, 50 адамға газет, 20 га жер, 32 бау-бақша, 2 пеш, 86,1 шаршы метр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8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үйкомшарқұрылыс» Коммуналдық Мемлекеттік Кәсіпорын</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елді мекен, өнеркәсіп орындар орналасқан жерлерді жинауға, әлеуметтік мәдени объектілерді, құрылыс жұмыстары, сәулет ескерткіштер, кешен аумақтарын қалпына келтіру, өңірлерде экологиялық сауықтыру, масштабы мәдени шараларды ұйымдастыруға көмек көрсету, шаруашылық жұмыстар, жол жөндеу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 мың шаршы метр, мерекелерге алаңды дайындау қала бойынша күл-қоқыс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су» Коммуналдық Мемлекеттік Кәсіпорын</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канализация жүргізу жұмыстарына байланысты қосалқы жұмыстар,бас каналдардың көздерін, арық,өзендерді тазалау жұмыстарына қатысу, құрылыс, көпірлерді, каналдардың арналарын, арықтарды, жылғаларды, өзендерді тазалауға қатысу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құдықтың жөндеу жұмыстары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«Шынғыс» пәтер иелерінің кооперативі, «Абылхайров Т.А.», жеке кәсіпкер «Алишер» жеке кәсіпкер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 жөндеу жұмыстарын жүргізу және баспалдақтарды тазалау, қоқыс тазалығы, ақтау, сырлау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53370 шаршы метр,</w:t>
            </w:r>
          </w:p>
          <w:p>
            <w:pPr>
              <w:spacing w:after="20"/>
              <w:ind w:left="20"/>
              <w:jc w:val="both"/>
            </w:pPr>
            <w:r>
              <w:rPr>
                <w:rFonts w:ascii="Times New Roman"/>
                <w:b w:val="false"/>
                <w:i w:val="false"/>
                <w:color w:val="000000"/>
                <w:sz w:val="20"/>
              </w:rPr>
              <w:t>300 тонна, 34 тұрғын үй, 40 подъезді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 және жұмыс берушілер-дің есебінен</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ауыл шаруашылығы және ветеринария бөлімі»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Науқандық жұмыс: тұқым шаруашылығының құжаттарымен жұмыс, экологиялық сауықтыру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шаруашылығы мен айналысатын 49 шаруа қожалығы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қорғаныс істері жөніндегі біріккен бөлімі»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жұмыстары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жұмысшыға күніне 50 дербес іс толтыру, 50 әскерге шақырылушыны шақыру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Қоғамдық жұмыстардың нақты шарты:</w:t>
      </w:r>
      <w:r>
        <w:rPr>
          <w:rFonts w:ascii="Times New Roman"/>
          <w:b w:val="false"/>
          <w:i w:val="false"/>
          <w:color w:val="000000"/>
          <w:sz w:val="28"/>
        </w:rPr>
        <w:t> </w:t>
      </w:r>
      <w:r>
        <w:br/>
      </w:r>
      <w:r>
        <w:rPr>
          <w:rFonts w:ascii="Times New Roman"/>
          <w:b w:val="false"/>
          <w:i w:val="false"/>
          <w:color w:val="000000"/>
          <w:sz w:val="28"/>
        </w:rPr>
        <w:t xml:space="preserve">
      Жұмыс аптасының ұзақтығы 5 күнді құрайды, екі демалыс күн беріледі, 8 сағаттық жұмыс күні, түскі үзіліс 1 сағат, жұмыс уақытын есептеу табелінде көрсетілген </w:t>
      </w:r>
      <w:r>
        <w:rPr>
          <w:rFonts w:ascii="Times New Roman"/>
          <w:b w:val="false"/>
          <w:i w:val="false"/>
          <w:color w:val="000000"/>
          <w:sz w:val="28"/>
        </w:rPr>
        <w:t>дәлелді жұмыс істеген уақыты</w:t>
      </w:r>
      <w:r>
        <w:rPr>
          <w:rFonts w:ascii="Times New Roman"/>
          <w:b w:val="false"/>
          <w:i w:val="false"/>
          <w:color w:val="000000"/>
          <w:sz w:val="28"/>
        </w:rPr>
        <w:t xml:space="preserve"> арқылы жұмыссыздың жеке шотына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xml:space="preserve">, </w:t>
      </w:r>
      <w:r>
        <w:rPr>
          <w:rFonts w:ascii="Times New Roman"/>
          <w:b w:val="false"/>
          <w:i w:val="false"/>
          <w:color w:val="000000"/>
          <w:sz w:val="28"/>
        </w:rPr>
        <w:t>арнайы киіммен, құрал-жабдықтармен</w:t>
      </w:r>
      <w:r>
        <w:rPr>
          <w:rFonts w:ascii="Times New Roman"/>
          <w:b w:val="false"/>
          <w:i w:val="false"/>
          <w:color w:val="000000"/>
          <w:sz w:val="28"/>
        </w:rPr>
        <w:t xml:space="preserve"> қамтамасыз ету, </w:t>
      </w:r>
      <w:r>
        <w:rPr>
          <w:rFonts w:ascii="Times New Roman"/>
          <w:b w:val="false"/>
          <w:i w:val="false"/>
          <w:color w:val="000000"/>
          <w:sz w:val="28"/>
        </w:rPr>
        <w:t>уақытша жұмысқа жарамсыздық</w:t>
      </w:r>
      <w:r>
        <w:rPr>
          <w:rFonts w:ascii="Times New Roman"/>
          <w:b w:val="false"/>
          <w:i w:val="false"/>
          <w:color w:val="000000"/>
          <w:sz w:val="28"/>
        </w:rPr>
        <w:t xml:space="preserve"> бойынша әлеуметтік жәрдемақы төлеу, денсаулыққа мертігу немесе басқа  </w:t>
      </w:r>
      <w:r>
        <w:rPr>
          <w:rFonts w:ascii="Times New Roman"/>
          <w:b w:val="false"/>
          <w:i w:val="false"/>
          <w:color w:val="000000"/>
          <w:sz w:val="28"/>
        </w:rPr>
        <w:t>зақымдану салдарынан</w:t>
      </w:r>
      <w:r>
        <w:rPr>
          <w:rFonts w:ascii="Times New Roman"/>
          <w:b w:val="false"/>
          <w:i w:val="false"/>
          <w:color w:val="000000"/>
          <w:sz w:val="28"/>
        </w:rPr>
        <w:t xml:space="preserve"> келтірілген зияндардың орнын толтыру, зейнетақы және әлеуметтік ақша аударулар </w:t>
      </w:r>
      <w:r>
        <w:rPr>
          <w:rFonts w:ascii="Times New Roman"/>
          <w:b w:val="false"/>
          <w:i w:val="false"/>
          <w:color w:val="000000"/>
          <w:sz w:val="28"/>
        </w:rPr>
        <w:t>Қазақстан Республикасының заңнамаларына</w:t>
      </w:r>
      <w:r>
        <w:rPr>
          <w:rFonts w:ascii="Times New Roman"/>
          <w:b w:val="false"/>
          <w:i w:val="false"/>
          <w:color w:val="000000"/>
          <w:sz w:val="28"/>
        </w:rPr>
        <w:t xml:space="preserve">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