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d0b9" w14:textId="502d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 төлеудің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16 сәуірдегі N 01-02/24-14 шешімі. Шығыс Қазақстан облысы Аягөз ауданының әділет басқармасында 2010 жылғы 11 мамырда N 5-6-105 тіркелді. Күші жойылды - Аягөз аудандық мәслихатының 2012 жылғы 18 мамырдағы N 4/27-V шешімімен</w:t>
      </w:r>
    </w:p>
    <w:p>
      <w:pPr>
        <w:spacing w:after="0"/>
        <w:ind w:left="0"/>
        <w:jc w:val="both"/>
      </w:pPr>
      <w:bookmarkStart w:name="z1" w:id="0"/>
      <w:r>
        <w:rPr>
          <w:rFonts w:ascii="Times New Roman"/>
          <w:b w:val="false"/>
          <w:i w:val="false"/>
          <w:color w:val="ff0000"/>
          <w:sz w:val="28"/>
        </w:rPr>
        <w:t>
      Ескерту. Күші жойылды - Аягөз аудандық мәслихатының 2012.05.18 N 4/27-V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өзін 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7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2005 жылғы 8 шiлдедегi № 66 «Агроөнеркәсiптiк кешендi және селолық аумақтарды дамытуды мемлекеттiк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Шығыс Қазақстан облыстық мәслихатының 2009 жылғы 16 қазандағы № 15/209-IV «Азаматтардың кейбір санаттарына төленетін әлеуметтік көмектің мөлшері туралы» (2009 жылғы 12 қарашадағы нормативтік құқықтық актілерді мемлекеттік тіркеу тізілімінде 2515 нөмірімен тіркелген) 2009 жылғы 17 қарашадағы № 199-200 «Дидар», 2009 жылғы 18 қарашадағы № 183 «Рудный Алтай»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елдi мекендерде тұратын және жұмыс iстейтiн денсаулық сақтау, әлеуметтiк қамсыздандыру, бiлiм беру, мәдениет және спорт мемлекеттiк ұйымдарының мамандарына отын сатып алуға арналған әлеуметтiк көмек төлеудiң нұсқаулығы» (</w:t>
      </w:r>
      <w:r>
        <w:rPr>
          <w:rFonts w:ascii="Times New Roman"/>
          <w:b w:val="false"/>
          <w:i w:val="false"/>
          <w:color w:val="000000"/>
          <w:sz w:val="28"/>
        </w:rPr>
        <w:t>қосымша</w:t>
      </w:r>
      <w:r>
        <w:rPr>
          <w:rFonts w:ascii="Times New Roman"/>
          <w:b w:val="false"/>
          <w:i w:val="false"/>
          <w:color w:val="000000"/>
          <w:sz w:val="28"/>
        </w:rPr>
        <w:t xml:space="preserve"> берiлген) бекiтiлсiн.</w:t>
      </w:r>
      <w:r>
        <w:br/>
      </w:r>
      <w:r>
        <w:rPr>
          <w:rFonts w:ascii="Times New Roman"/>
          <w:b w:val="false"/>
          <w:i w:val="false"/>
          <w:color w:val="000000"/>
          <w:sz w:val="28"/>
        </w:rPr>
        <w:t>
</w:t>
      </w:r>
      <w:r>
        <w:rPr>
          <w:rFonts w:ascii="Times New Roman"/>
          <w:b w:val="false"/>
          <w:i w:val="false"/>
          <w:color w:val="000000"/>
          <w:sz w:val="28"/>
        </w:rPr>
        <w:t>
      2. Аягөз аудандық мәслихатының 2009 жылғы 25 желтоқсандағы кезекті XXI сессиясының № 01-02/21-9 «Ауылдық елдi мекендерде тұратын және жұмыс iстейтiн денсаулық сақтау, әлеуметтiк қамсыздандыру, бiлiм беру, мәдениет және спорт мемлекеттiк ұйымдарының мамандарына отын сатып алуға арналған әлеуметтiк көмек төлеудiң нұсқаулығын бекіту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шешiм Аягөз аудандық Әдiлет басқармасында мемлекеттiк тiркеуден өткен күннен бастап күшiне енедi және алғаш ресми жарияланған күннен кейiн он күнтiзбелiк күн өткен соң қолданысқа енгiзiледi.</w:t>
      </w:r>
    </w:p>
    <w:bookmarkEnd w:id="1"/>
    <w:p>
      <w:pPr>
        <w:spacing w:after="0"/>
        <w:ind w:left="0"/>
        <w:jc w:val="both"/>
      </w:pPr>
      <w:r>
        <w:rPr>
          <w:rFonts w:ascii="Times New Roman"/>
          <w:b w:val="false"/>
          <w:i/>
          <w:color w:val="000000"/>
          <w:sz w:val="28"/>
        </w:rPr>
        <w:t>      Сессия төрағасы                А. Мүсапырбеков</w:t>
      </w:r>
    </w:p>
    <w:p>
      <w:pPr>
        <w:spacing w:after="0"/>
        <w:ind w:left="0"/>
        <w:jc w:val="both"/>
      </w:pPr>
      <w:r>
        <w:rPr>
          <w:rFonts w:ascii="Times New Roman"/>
          <w:b w:val="false"/>
          <w:i/>
          <w:color w:val="000000"/>
          <w:sz w:val="28"/>
        </w:rPr>
        <w:t>      Мәслихат хатшысы               М. Темеков</w:t>
      </w:r>
    </w:p>
    <w:bookmarkStart w:name="z5" w:id="2"/>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01-02/24-14 шешімімен бекітілген</w:t>
      </w:r>
    </w:p>
    <w:bookmarkEnd w:id="2"/>
    <w:bookmarkStart w:name="z25" w:id="3"/>
    <w:p>
      <w:pPr>
        <w:spacing w:after="0"/>
        <w:ind w:left="0"/>
        <w:jc w:val="left"/>
      </w:pPr>
      <w:r>
        <w:rPr>
          <w:rFonts w:ascii="Times New Roman"/>
          <w:b/>
          <w:i w:val="false"/>
          <w:color w:val="000000"/>
        </w:rPr>
        <w:t xml:space="preserve"> 
Ауылдық елдi мекендерде тұратын және жұмыс iстейтiн мемлекеттiк</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және спорт ұйымдарының мамандарына отын сатып алуға</w:t>
      </w:r>
      <w:r>
        <w:br/>
      </w:r>
      <w:r>
        <w:rPr>
          <w:rFonts w:ascii="Times New Roman"/>
          <w:b/>
          <w:i w:val="false"/>
          <w:color w:val="000000"/>
        </w:rPr>
        <w:t>
әлеуметтiк көмек көрсету жөнiндегi</w:t>
      </w:r>
      <w:r>
        <w:br/>
      </w:r>
      <w:r>
        <w:rPr>
          <w:rFonts w:ascii="Times New Roman"/>
          <w:b/>
          <w:i w:val="false"/>
          <w:color w:val="000000"/>
        </w:rPr>
        <w:t>
НҰСҚАУЛЫҒЫ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нұсқаулық ауылдық елдi мекендерде тұратын және жұмыс iстейтiн мемлекеттiк денсаулық сақтау, бiлiм беру, әлеуметтiк қамсыздандыру, мәдениет және спорт ұйымдарының мамандарына отын сатып алуға әлеуметтiк көмек төлемiн реттейдi.</w:t>
      </w:r>
      <w:r>
        <w:br/>
      </w:r>
      <w:r>
        <w:rPr>
          <w:rFonts w:ascii="Times New Roman"/>
          <w:b w:val="false"/>
          <w:i w:val="false"/>
          <w:color w:val="000000"/>
          <w:sz w:val="28"/>
        </w:rPr>
        <w:t>
</w:t>
      </w:r>
      <w:r>
        <w:rPr>
          <w:rFonts w:ascii="Times New Roman"/>
          <w:b w:val="false"/>
          <w:i w:val="false"/>
          <w:color w:val="000000"/>
          <w:sz w:val="28"/>
        </w:rPr>
        <w:t>
      2. Қазақстан Республикасының 2001 жылғы 23 қаңтардағы № 148 «Қазақстан Республикасындағы жергiлiктi мемлекеттiк басқару және өзiн-өзi басқару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2005 жылғы 8 шiлдедегi № 66 «Агроөнеркәсiптiк кешендi және ауылдық аумақтарды дамытуды мемлекеттiк реттеу туралы» </w:t>
      </w:r>
      <w:r>
        <w:rPr>
          <w:rFonts w:ascii="Times New Roman"/>
          <w:b w:val="false"/>
          <w:i w:val="false"/>
          <w:color w:val="000000"/>
          <w:sz w:val="28"/>
        </w:rPr>
        <w:t>Заңы</w:t>
      </w:r>
      <w:r>
        <w:rPr>
          <w:rFonts w:ascii="Times New Roman"/>
          <w:b w:val="false"/>
          <w:i w:val="false"/>
          <w:color w:val="000000"/>
          <w:sz w:val="28"/>
        </w:rPr>
        <w:t xml:space="preserve"> және Шығыс Қазақстан облыстық мәслихатының 2009 жылғы 16 қазандағы № 15/209-IV «Азаматтардың кейбір санаттарына төленетін әлеуметтік көмектің мөлшері туралы» (2009 жылы 12 қарашадағы нормативтік құқықтық актілерді мемлекеттік тіркеу тізілімінде 2515 нөмірімен тіркелген) 2009 жылғы 17 қарашадағы № 199-200 «Дидар», 2009 жылғы 18 қарашадағы № 183 «Рудный Алтай»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нұсқаулықты қабылдауға құқықтық негiз болып табылады.</w:t>
      </w:r>
      <w:r>
        <w:br/>
      </w:r>
      <w:r>
        <w:rPr>
          <w:rFonts w:ascii="Times New Roman"/>
          <w:b w:val="false"/>
          <w:i w:val="false"/>
          <w:color w:val="000000"/>
          <w:sz w:val="28"/>
        </w:rPr>
        <w:t>
</w:t>
      </w:r>
      <w:r>
        <w:rPr>
          <w:rFonts w:ascii="Times New Roman"/>
          <w:b w:val="false"/>
          <w:i w:val="false"/>
          <w:color w:val="000000"/>
          <w:sz w:val="28"/>
        </w:rPr>
        <w:t>
      3. Отын сатып алуға әлеуметтiк көмек (бұдан әрi - әлеуметтiк көмек) ауылдық жерлерде тұрып, жұмыс iстейтiн мемлекеттiк денсаулық сақтау, бiлiм беру, әлеуметтiк қамсыздандыру, мәдениет және спорт ұйымдарының мамандарына (бұдан әрi - әлеуметтiк саладағы мамандарға) көрсетiледi.</w:t>
      </w:r>
      <w:r>
        <w:br/>
      </w:r>
      <w:r>
        <w:rPr>
          <w:rFonts w:ascii="Times New Roman"/>
          <w:b w:val="false"/>
          <w:i w:val="false"/>
          <w:color w:val="000000"/>
          <w:sz w:val="28"/>
        </w:rPr>
        <w:t>
</w:t>
      </w:r>
      <w:r>
        <w:rPr>
          <w:rFonts w:ascii="Times New Roman"/>
          <w:b w:val="false"/>
          <w:i w:val="false"/>
          <w:color w:val="000000"/>
          <w:sz w:val="28"/>
        </w:rPr>
        <w:t>
      Мемлекеттiк бiлiм беру, әлеуметтiк қамсыздандыру, мәдениет және спорт ұйымдарының мамандарына </w:t>
      </w:r>
      <w:r>
        <w:rPr>
          <w:rFonts w:ascii="Times New Roman"/>
          <w:b w:val="false"/>
          <w:i w:val="false"/>
          <w:color w:val="000000"/>
          <w:sz w:val="28"/>
        </w:rPr>
        <w:t>әлеуметтiк көмек</w:t>
      </w:r>
      <w:r>
        <w:rPr>
          <w:rFonts w:ascii="Times New Roman"/>
          <w:b w:val="false"/>
          <w:i w:val="false"/>
          <w:color w:val="000000"/>
          <w:sz w:val="28"/>
        </w:rPr>
        <w:t xml:space="preserve"> жыл сайын бiржолғы ақшалай төлем түрiнде 5000 теңге мөлшерiнде көрсетiледi.</w:t>
      </w:r>
      <w:r>
        <w:br/>
      </w:r>
      <w:r>
        <w:rPr>
          <w:rFonts w:ascii="Times New Roman"/>
          <w:b w:val="false"/>
          <w:i w:val="false"/>
          <w:color w:val="000000"/>
          <w:sz w:val="28"/>
        </w:rPr>
        <w:t>
</w:t>
      </w:r>
      <w:r>
        <w:rPr>
          <w:rFonts w:ascii="Times New Roman"/>
          <w:b w:val="false"/>
          <w:i w:val="false"/>
          <w:color w:val="000000"/>
          <w:sz w:val="28"/>
        </w:rPr>
        <w:t>
      Денсаулық сақтау ұйымдарының мамандарына әлеуметтiк көмек облыстық мәслихатының шешiмiмен белгiленген мөлшерде төленедi.</w:t>
      </w:r>
    </w:p>
    <w:bookmarkEnd w:id="5"/>
    <w:bookmarkStart w:name="z7" w:id="6"/>
    <w:p>
      <w:pPr>
        <w:spacing w:after="0"/>
        <w:ind w:left="0"/>
        <w:jc w:val="left"/>
      </w:pPr>
      <w:r>
        <w:rPr>
          <w:rFonts w:ascii="Times New Roman"/>
          <w:b/>
          <w:i w:val="false"/>
          <w:color w:val="000000"/>
        </w:rPr>
        <w:t xml:space="preserve"> 
2. Тағайындау</w:t>
      </w:r>
    </w:p>
    <w:bookmarkEnd w:id="6"/>
    <w:bookmarkStart w:name="z15" w:id="7"/>
    <w:p>
      <w:pPr>
        <w:spacing w:after="0"/>
        <w:ind w:left="0"/>
        <w:jc w:val="both"/>
      </w:pPr>
      <w:r>
        <w:rPr>
          <w:rFonts w:ascii="Times New Roman"/>
          <w:b w:val="false"/>
          <w:i w:val="false"/>
          <w:color w:val="000000"/>
          <w:sz w:val="28"/>
        </w:rPr>
        <w:t>
      4. Әлеуметтiк саладағы мамандарға әлеуметтiк көмек жұмыспен қамту және әлеуметтiк бағдарламалар органымен тағайындалады. Әлеуметтiк көмегiн тағайындау үшiн жұмыспен қамту және әлеуметтiк бағдарламалар органына келесi құжаттар тапсырылады:</w:t>
      </w:r>
      <w:r>
        <w:br/>
      </w:r>
      <w:r>
        <w:rPr>
          <w:rFonts w:ascii="Times New Roman"/>
          <w:b w:val="false"/>
          <w:i w:val="false"/>
          <w:color w:val="000000"/>
          <w:sz w:val="28"/>
        </w:rPr>
        <w:t>
</w:t>
      </w:r>
      <w:r>
        <w:rPr>
          <w:rFonts w:ascii="Times New Roman"/>
          <w:b w:val="false"/>
          <w:i w:val="false"/>
          <w:color w:val="000000"/>
          <w:sz w:val="28"/>
        </w:rPr>
        <w:t>
      1) әлеуметтiк көмектi тағайындау жөнiндегi өтiнiш;</w:t>
      </w:r>
      <w:r>
        <w:br/>
      </w:r>
      <w:r>
        <w:rPr>
          <w:rFonts w:ascii="Times New Roman"/>
          <w:b w:val="false"/>
          <w:i w:val="false"/>
          <w:color w:val="000000"/>
          <w:sz w:val="28"/>
        </w:rPr>
        <w:t>
</w:t>
      </w:r>
      <w:r>
        <w:rPr>
          <w:rFonts w:ascii="Times New Roman"/>
          <w:b w:val="false"/>
          <w:i w:val="false"/>
          <w:color w:val="000000"/>
          <w:sz w:val="28"/>
        </w:rPr>
        <w:t>
      2) ақшалай төлемдi алушы салымдар бойынша «Қазпошта» АҚ-ның филиалдарында жеке шоттың нөмiрiн ашуға мiндеттi;</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 көшiрмесi;</w:t>
      </w:r>
      <w:r>
        <w:br/>
      </w:r>
      <w:r>
        <w:rPr>
          <w:rFonts w:ascii="Times New Roman"/>
          <w:b w:val="false"/>
          <w:i w:val="false"/>
          <w:color w:val="000000"/>
          <w:sz w:val="28"/>
        </w:rPr>
        <w:t>
</w:t>
      </w:r>
      <w:r>
        <w:rPr>
          <w:rFonts w:ascii="Times New Roman"/>
          <w:b w:val="false"/>
          <w:i w:val="false"/>
          <w:color w:val="000000"/>
          <w:sz w:val="28"/>
        </w:rPr>
        <w:t>
      4) салық төлеушi тiркеу куәлiгiнiң көшiрмесi;</w:t>
      </w:r>
      <w:r>
        <w:br/>
      </w:r>
      <w:r>
        <w:rPr>
          <w:rFonts w:ascii="Times New Roman"/>
          <w:b w:val="false"/>
          <w:i w:val="false"/>
          <w:color w:val="000000"/>
          <w:sz w:val="28"/>
        </w:rPr>
        <w:t>
</w:t>
      </w:r>
      <w:r>
        <w:rPr>
          <w:rFonts w:ascii="Times New Roman"/>
          <w:b w:val="false"/>
          <w:i w:val="false"/>
          <w:color w:val="000000"/>
          <w:sz w:val="28"/>
        </w:rPr>
        <w:t>
      5) атқаратын лауазымы жөнiндегi мекемеден анықтама;</w:t>
      </w:r>
      <w:r>
        <w:br/>
      </w:r>
      <w:r>
        <w:rPr>
          <w:rFonts w:ascii="Times New Roman"/>
          <w:b w:val="false"/>
          <w:i w:val="false"/>
          <w:color w:val="000000"/>
          <w:sz w:val="28"/>
        </w:rPr>
        <w:t>
</w:t>
      </w:r>
      <w:r>
        <w:rPr>
          <w:rFonts w:ascii="Times New Roman"/>
          <w:b w:val="false"/>
          <w:i w:val="false"/>
          <w:color w:val="000000"/>
          <w:sz w:val="28"/>
        </w:rPr>
        <w:t>
      6) азаматтарды тiркеу кiтабының көшiрмесi немесе тиiстi елдi мекенде тұратынын растайтын анықтама.</w:t>
      </w:r>
      <w:r>
        <w:br/>
      </w:r>
      <w:r>
        <w:rPr>
          <w:rFonts w:ascii="Times New Roman"/>
          <w:b w:val="false"/>
          <w:i w:val="false"/>
          <w:color w:val="000000"/>
          <w:sz w:val="28"/>
        </w:rPr>
        <w:t>
</w:t>
      </w:r>
      <w:r>
        <w:rPr>
          <w:rFonts w:ascii="Times New Roman"/>
          <w:b w:val="false"/>
          <w:i w:val="false"/>
          <w:color w:val="000000"/>
          <w:sz w:val="28"/>
        </w:rPr>
        <w:t>
      5. Осы нұсқаулықты қолданатын екi немесе одан көп тұлғалар бiрге тұрғанда, әлеуметтiк көмек әрқайсысына берiледi.</w:t>
      </w:r>
    </w:p>
    <w:bookmarkEnd w:id="7"/>
    <w:bookmarkStart w:name="z8" w:id="8"/>
    <w:p>
      <w:pPr>
        <w:spacing w:after="0"/>
        <w:ind w:left="0"/>
        <w:jc w:val="left"/>
      </w:pPr>
      <w:r>
        <w:rPr>
          <w:rFonts w:ascii="Times New Roman"/>
          <w:b/>
          <w:i w:val="false"/>
          <w:color w:val="000000"/>
        </w:rPr>
        <w:t xml:space="preserve"> 
3. Қаржыландыру және төлеу</w:t>
      </w:r>
    </w:p>
    <w:bookmarkEnd w:id="8"/>
    <w:bookmarkStart w:name="z23" w:id="9"/>
    <w:p>
      <w:pPr>
        <w:spacing w:after="0"/>
        <w:ind w:left="0"/>
        <w:jc w:val="both"/>
      </w:pPr>
      <w:r>
        <w:rPr>
          <w:rFonts w:ascii="Times New Roman"/>
          <w:b w:val="false"/>
          <w:i w:val="false"/>
          <w:color w:val="000000"/>
          <w:sz w:val="28"/>
        </w:rPr>
        <w:t>
      6. Әлеуметтiк саладағы мамандарға әлеуметтiк көмегiн қаржыландыру қаржы жылына осы мақсаттарға көзделген жергiлiктi бюджет қаражаттары есебiнен iске асырылады, Қазақстан Республикасының заңнамасына сәйкес белгiленедi.</w:t>
      </w:r>
    </w:p>
    <w:bookmarkEnd w:id="9"/>
    <w:bookmarkStart w:name="z9" w:id="10"/>
    <w:p>
      <w:pPr>
        <w:spacing w:after="0"/>
        <w:ind w:left="0"/>
        <w:jc w:val="left"/>
      </w:pPr>
      <w:r>
        <w:rPr>
          <w:rFonts w:ascii="Times New Roman"/>
          <w:b/>
          <w:i w:val="false"/>
          <w:color w:val="000000"/>
        </w:rPr>
        <w:t xml:space="preserve"> 
4. Бақылау және есеп беру</w:t>
      </w:r>
    </w:p>
    <w:bookmarkEnd w:id="10"/>
    <w:bookmarkStart w:name="z24" w:id="11"/>
    <w:p>
      <w:pPr>
        <w:spacing w:after="0"/>
        <w:ind w:left="0"/>
        <w:jc w:val="both"/>
      </w:pPr>
      <w:r>
        <w:rPr>
          <w:rFonts w:ascii="Times New Roman"/>
          <w:b w:val="false"/>
          <w:i w:val="false"/>
          <w:color w:val="000000"/>
          <w:sz w:val="28"/>
        </w:rPr>
        <w:t>
      7. Әлеуметтiк саладағы мамандарға жыл сайынғы бiржолғы ақшалай төлемдердi төлеуге бақылауды және есеп берудi жүргiзу Аягөз ауданының жұмыспен қамту және әлеуметтiк бағдарламалар бөлiмiне жүктеледi.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