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b1b6" w14:textId="469b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2009 жылғы 25 желтоқсандағы N 18-3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2010 жылғы 10 желтоқсандағы N 25-2 шешімі. Шығыс Қазақстан облысы Әділет департаментінің Абай ауданындағы Әділет басқармасында 2010 жылғы 22 желтоқсанда N 5-5-119 тіркелді. Күші жойылды - Шығыс Қазақстан облысы Абай аудандық мәслихатының 2011 жылғы 25 наурыздағы N 27-6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2011.03.25 N 27-6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2009 жылғы 21 желтоқсандағы № 17/222-ІV шешімге өзгерістер мен толықтырулар енгізу туралы”, 2010 жылғы 10 желтоқсандағы № 25/307-ІV </w:t>
      </w:r>
      <w:r>
        <w:rPr>
          <w:rFonts w:ascii="Times New Roman"/>
          <w:b w:val="false"/>
          <w:i w:val="false"/>
          <w:color w:val="000000"/>
          <w:sz w:val="28"/>
        </w:rPr>
        <w:t>шешіміне</w:t>
      </w:r>
      <w:r>
        <w:rPr>
          <w:rFonts w:ascii="Times New Roman"/>
          <w:b w:val="false"/>
          <w:i w:val="false"/>
          <w:color w:val="000000"/>
          <w:sz w:val="28"/>
        </w:rPr>
        <w:t xml:space="preserve"> (2010 жылғы 13 желтоқсанда Нормативтік құқықтық актілерді мемлекеттік тіркеу тізіліміне № 2539 тіркелген)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"2010-2012 жылдарға арналған аудан бюджеті туралы” 2009 жылғы № 18-3 (Нормативтік құқықтық актілерді мемлекеттік тіркеу тізілімінде № 5-5-102 болып 2010 жылы 10 қаңтарда тіркелген “Абай елі” газетінің 2010 жылғы 1-15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«2010-2012 жылдарға арналған аудандық бюджет тиісінше 1, 2 және 3 қосымшаларға сәйкес, соның ішінде 2010 жылға мынадай көлемде бекітілсін:</w:t>
      </w:r>
      <w:r>
        <w:br/>
      </w:r>
      <w:r>
        <w:rPr>
          <w:rFonts w:ascii="Times New Roman"/>
          <w:b w:val="false"/>
          <w:i w:val="false"/>
          <w:color w:val="000000"/>
          <w:sz w:val="28"/>
        </w:rPr>
        <w:t>
      1) Кірістер – 1379194,0 мың теңге, соның ішінде:</w:t>
      </w:r>
      <w:r>
        <w:br/>
      </w:r>
      <w:r>
        <w:rPr>
          <w:rFonts w:ascii="Times New Roman"/>
          <w:b w:val="false"/>
          <w:i w:val="false"/>
          <w:color w:val="000000"/>
          <w:sz w:val="28"/>
        </w:rPr>
        <w:t>
      трансферттердің түсімдері бойынша – 1235555,9 мың теңге;</w:t>
      </w:r>
      <w:r>
        <w:br/>
      </w:r>
      <w:r>
        <w:rPr>
          <w:rFonts w:ascii="Times New Roman"/>
          <w:b w:val="false"/>
          <w:i w:val="false"/>
          <w:color w:val="000000"/>
          <w:sz w:val="28"/>
        </w:rPr>
        <w:t>
      2) Шығындар – 1379194,0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11-ші тармақта</w:t>
      </w:r>
      <w:r>
        <w:rPr>
          <w:rFonts w:ascii="Times New Roman"/>
          <w:b w:val="false"/>
          <w:i w:val="false"/>
          <w:color w:val="000000"/>
          <w:sz w:val="28"/>
        </w:rPr>
        <w:t>:</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бөлінетін қаржы көлемі 99540 мың теңге саны орнына 99539,3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453 099 000 кодындағы 1006 мың теңге саны 1005,3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Ғ. Қуанышбай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5"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25-2 шешіміне № 1 қосымша</w:t>
      </w:r>
    </w:p>
    <w:bookmarkEnd w:id="1"/>
    <w:bookmarkStart w:name="z6"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92"/>
        <w:gridCol w:w="890"/>
        <w:gridCol w:w="1285"/>
        <w:gridCol w:w="6396"/>
        <w:gridCol w:w="3010"/>
      </w:tblGrid>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1 379 194,0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131 083,0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126 275,0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57 647,0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57 647,0</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46 646,0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10 626,0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49 817,0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15 483,0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2 349,0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2 177,0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6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1 151,0</w:t>
            </w:r>
          </w:p>
        </w:tc>
      </w:tr>
      <w:tr>
        <w:trPr>
          <w:trHeight w:val="1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1 151,0</w:t>
            </w:r>
          </w:p>
        </w:tc>
      </w:tr>
      <w:tr>
        <w:trPr>
          <w:trHeight w:val="21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7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4 617,0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1 970,0</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2 227,0</w:t>
            </w:r>
          </w:p>
        </w:tc>
      </w:tr>
      <w:tr>
        <w:trPr>
          <w:trHeight w:val="10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2 227,0</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7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мекемелерден алынатын өзге де айыппұлдар, өсімпұлдар, санкциялар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1 235 555,9</w:t>
            </w:r>
          </w:p>
        </w:tc>
      </w:tr>
      <w:tr>
        <w:trPr>
          <w:trHeight w:val="5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1 235 555,9</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1 235 555,9</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211 129,9</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1 024 426,0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7 122,0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21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5 433,1</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қаражатқалдықтарыының бос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56"/>
        <w:gridCol w:w="861"/>
        <w:gridCol w:w="715"/>
        <w:gridCol w:w="1063"/>
        <w:gridCol w:w="6699"/>
        <w:gridCol w:w="2457"/>
      </w:tblGrid>
      <w:tr>
        <w:trPr>
          <w:trHeight w:val="25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1 379 194,0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143 150,0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123 070,0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9 400,0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45 046,0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68 624,0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68 624,0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11 110,0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11 110,0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8 970,0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3 623,0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822 975,0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54 714,0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54 714,0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54 714,0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619 457,0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619 457,0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574 263,0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148 804,0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146 604,0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130 551,0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83 042,0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47 509,0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130 991,6</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117 414,6</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117 414,6</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18 116,0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12 807,0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32 281,0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31 988,0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27 388,0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20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13 577,0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13 577,0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12 492,0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32 565,0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9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9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15 765,0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76 558,0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39 919,0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39 919,0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39 919,0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4 307,0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3 807,0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18 773,0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14 773,0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4 027,0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99 539,3</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16 602,3</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8 127,3</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1 005,3</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4 111,0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78 826,0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23 546,0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7 841,0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3 721,0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3 721,0</w:t>
            </w:r>
          </w:p>
        </w:tc>
      </w:tr>
      <w:tr>
        <w:trPr>
          <w:trHeight w:val="13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3 721,0</w:t>
            </w:r>
          </w:p>
        </w:tc>
      </w:tr>
      <w:tr>
        <w:trPr>
          <w:trHeight w:val="13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19 523,0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13 698,0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4 205,0</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9 493,0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32 771,1</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32 771,1</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32 771,1</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28 944,0</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7" w:id="3"/>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25-2  шешіміне № 2 қосымша</w:t>
      </w:r>
    </w:p>
    <w:bookmarkEnd w:id="3"/>
    <w:bookmarkStart w:name="z8" w:id="4"/>
    <w:p>
      <w:pPr>
        <w:spacing w:after="0"/>
        <w:ind w:left="0"/>
        <w:jc w:val="left"/>
      </w:pPr>
      <w:r>
        <w:rPr>
          <w:rFonts w:ascii="Times New Roman"/>
          <w:b/>
          <w:i w:val="false"/>
          <w:color w:val="000000"/>
        </w:rPr>
        <w:t xml:space="preserve"> 
      2010 жылға арналған Абай ауданының бюджетінің даму бағдарламалар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794"/>
        <w:gridCol w:w="887"/>
        <w:gridCol w:w="887"/>
        <w:gridCol w:w="924"/>
        <w:gridCol w:w="8748"/>
      </w:tblGrid>
      <w:tr>
        <w:trPr>
          <w:trHeight w:val="111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82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5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57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8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9" w:id="5"/>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25-2  шешіміне № 3 қосымша</w:t>
      </w:r>
    </w:p>
    <w:bookmarkEnd w:id="5"/>
    <w:bookmarkStart w:name="z10" w:id="6"/>
    <w:p>
      <w:pPr>
        <w:spacing w:after="0"/>
        <w:ind w:left="0"/>
        <w:jc w:val="left"/>
      </w:pPr>
      <w:r>
        <w:rPr>
          <w:rFonts w:ascii="Times New Roman"/>
          <w:b/>
          <w:i w:val="false"/>
          <w:color w:val="000000"/>
        </w:rPr>
        <w:t xml:space="preserve"> 
      2010 жылға арналған Абай ауданының бюджеті бойынша секвестрлеуге жатпайтын бағдарламалары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718"/>
        <w:gridCol w:w="830"/>
        <w:gridCol w:w="923"/>
        <w:gridCol w:w="1138"/>
        <w:gridCol w:w="8595"/>
      </w:tblGrid>
      <w:tr>
        <w:trPr>
          <w:trHeight w:val="262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r>
      <w:tr>
        <w:trPr>
          <w:trHeight w:val="25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54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r>
      <w:tr>
        <w:trPr>
          <w:trHeight w:val="54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5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51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