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3b44" w14:textId="e163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"Бизнестің жол қартасы-2020" бағдарламасын іске асыру аясында жастарды әлеуметтік қорғау бойынша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2010 жылғы 24 желтоқсандағы N 554 қаулысы. Шығыс Қазақстан облысы Әділет департаментінің Риддер қалалық әділет басқармасында 2011 жылғы 28 қаңтарда N 5-4-144 тіркелді. Күші жойылды - Риддер қаласы әкімдігінің 2011 жылғы 28 желтоқсандағы N 1352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Риддер қаласы әкімдігінің 2011.12.28 N 1352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жергiлiктi мемлекеттiк басқару және өзiн-өзi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>тармақшаларына, Қазақстан Республикасының 2001 жылғы 23 қаңтардағы № 149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2004 жылғы 7 шiлдедегi № 581 «Қазақстан Республикасындағы мемлекеттiк жастар саясаты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баптарына сәйкес,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«Бизнестің жол картасы-2020»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аясында (әрі қарай -Қатысушылар) техникалық және кәсiптiк, жоғары бiлiм алған түлектер санынан жұмыссыз жастарды жұмысқа орналастыру жолымен жастарды жұмыссыздықтан әлеуметтік қорғау бойынша шаралар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Жұмысқа орналастыру төмендегi критерийлер бойынша жүзеге асырылсын: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«Риддер қаласының жұмыспен қамту және әлеуметтiк бағдарламалар бөлiмi» мемлекеттiк мекемесiнде (әрі қарай – Бөлiм) жұмыссыз ретiнде тiркелген қатысушыларды жұмысқа жіберу;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қатысушыларды iрiктеу кезеңiнде оларға қолайлы жұмыстың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түлектің жасы 24 жасқа дейiн;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жұмыс мерзiмi 6 айға дейiн.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Жұмысқа орналастыру кәсіпкерлік субъектілерінде (әрі қарай – Жұмыс берушiлер) Жұмыс берушi мен Бөлiм арасындағы шарттың негiзiнде ұйымдастырылады және өткiзiледi.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Шартта тараптардың міндеттері, жұмыстың түрі мен көлемі және жұмысты төлеудің шарттары, қаржыландыру көздері және уақыты көрсетілуі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Еңбек шарттары, Қазақстан Республикасының еңбек заңнамасына сәйкес, Жұмыс берушi мен Қатысушының арасында жасалған еңбек шартымен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Қаулыда көрсетілмеген басқа да шарттар Жұмыс беруші мен Қатысушылардың арасында жасалған еңбек шартында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Қатысушылардың еңбегін төлеу республикалық бюджеттен 26 000 (жиырма алты мың) теңге мөлшерінде қаржыны олардың дербес шотына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қала әкiмiнiң орынбасары С.В. Каһармановқа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оның алғаш ресми жарияланған күнiнен кейiн он күнтізбелік күн өткен соң қолданысқа енгiзiледi және 2011 жылдың 01 қаңтарынан бастап пайда болған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Риддер қаласының әкімі                Д.Ю. Кавригин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