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9716" w14:textId="7e79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тұрғындардың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2010 жылғы 06 мамырдағы N 115 қаулысы. Шығыс Қазақстан облысы Әділет департаментінің Риддер қалалық әділет басқармасында 2010 жылғы 17 маусымда N 5-4-134 тіркелді. Күші жойылды - Риддер қаласы әкімдігінің 2010 жылғы 24 желтоқсандағы N 555 қаулысымен</w:t>
      </w:r>
    </w:p>
    <w:p>
      <w:pPr>
        <w:spacing w:after="0"/>
        <w:ind w:left="0"/>
        <w:jc w:val="both"/>
      </w:pPr>
      <w:bookmarkStart w:name="z25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Риддер қаласы әкімдігінің 2010.12.24 N 555 қаулысымен (2011.01.01 бастап күшіне енеді).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«Қазақстан Республикасындағы жергiлiктi мемлекеттiк басқару және өзiн-өзi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>, 7 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жылға тұрғындардың келесi нысаналы топтары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жиырма бiр жасқа дейiнгi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балалар үйiнiң тәрбиеленушiлерi, жетiм балалар және ата-ананың қамқорлығынсыз қалған жиырма үш жасқа дейiнгi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кәмелеттiк жасқа толмаған балаларды тәрбиелеп отырған жалғызiлiктi,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тәртiппен асырауында тұрақты үнемi күтiмдi, көмектi немесе қадағалауды қажет етедi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зейнеткерлiк жас алдындағы адамдар (жасына байланысты бойынша зейнеткерлiкке шығуға екi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Республикасының Қарулы Күштерi қатарынан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бас бостандығынан айыру және (немесе) мәжбүрлеп емдеу орындарына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мектептердi, техникалық және кәсiптiк, жоғары бiлiм беру ұйымдарын бiтiрушiлер;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жазғы демалыс уақытында студенттер мен мектеп оқушылары;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жұмыс берушi – заңды тұлғаның таратылуына немесе жұмыс берушi – жеке тұлғаның қызметiн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өндiрiстi ұйымдастырудың өзгеруiне, соның iшiнде қайта ұйымдастыру және (немесе) жұмыс көлемiнiң қысқаруына байланысты толық емес жұмыс күнi тәртiбiнде жұмыс iстейтiн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жалақысы сақталмайтын демалыстағы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ұзақ уақыт (бiр жылдан астам) жұмыс iстемейтiн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50 жастан асқан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«Риддер қаласының жұмыспен қамту және әлеуметтiк бағдарламалар бөлiмi» мемлекеттiк мекемесi: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халықтың нысаналы топтарына жататын тұлғаларды уақытша жұмыспен қамтуды қамтамасыз ету бойынша шаралар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халықтың нысаналы топтарына жататын тұлғаларды жұмысқа орналастыруда көмек көрсетудi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әкiмiнiң орынбасары С.В. Қаһармановқа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оның бірінші ресми жарияланған күнiнен кейiн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Риддер қаласының әкімі                Д.Ю. Кавригин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