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475c" w14:textId="2cb4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Аймақтық жұмыспен қамту стратегиясын жүзеге асыру аясында халықтың нысаналы
топтарын жұмыссыздықтан әлеуметтік қорғау бойынша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2010 жылғы 06 мамырдағы N 114 қаулысы. Шығыс Қазақстан облысы Әділет департаментінің Риддер қалалық әділет басқармасында 2010 жылғы 17 маусымда N 5-4-133 тіркелді. Күші жойылды - Риддер қаласы әкімдігінің 2010 жылғы 24 желтоқсандағы N 555 қаулысымен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2010.12.24 N 555 қаулысымен (2011.01.01 бастап күшіне енеді).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2004 жылғы 7 шiлдедегi № 581 «Қазақстан Республикасындағы мемлекеттiк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Аймақтық жұмыспен қамту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аясында халықтың нысаналы топтарын жұмыссыздықтан әлеуметтік қорғау бойынша мынандай жолдармен шаралар қабылдансын (бұдан әрі - Қатысушылар):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кәсiптiк, жоғары бiлiм алған түлектер санынан жұмыссыз жастарды жұмысқа орналастырылсын;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орындарына жұмысқа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төмендегi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қатысушылардың «Риддер қаласының жұмыспен қамту және әлеуметтiк бағдарламалар бөлiмi» мемлекеттiк мекемесiнде (бұдан әрi – Бөлiм) жұмыссыз ретiнде тiркелуi;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iрiктеу кезеңiңде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жасы 24 жасқа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мерзiмi 6 айға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Жастарды жұмысқа орналастыру меншiк түрiне тәуелсiз, ұйымдарда (бұдан әрi – Жұмыс берушi) Жұмыс берушi мен Бөлiм арасындағы шарттың негiзiнде ұйымдастырылады және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жұмыстың түрі мен көлемі және жұмысты төлеудің шарттары, қаржыландыру көздері және уақыты көрсетілуі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жасалған, Жұмыс берушi мен жұмысқа қабылданған Қатысушының арасындағы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Қаулыда көрсетілмеген басқа да шарттар Жұмыс беруші мен Қатысушылардың арасында бекітілген еңбек шартында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еңбегін төлеу республикалық бюджеттен 20 000 (жиырма мың) теңге мөлшеріндегі қаржыны олардың дербес шотына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 берушілердің әлеуметтік жұмыс орындарына жұмысқа орналастырылған Қатысушылардың еңбек шарттарын төлеуге кеткен шығындарын төлеу республикалық бюджеттен 20 000 (жиырма мың) теңге мөлшерінде жартылай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Әлеуметтік жұмыс орындарына қабылданған нысаналы топтар санындағы жұмыссыздардың еңбегін төлеу орындалған жұмыстың қиындығына, сапасына және санына қарай еңбек шартындағы жағдайларға сәйкес Жұмыс берушінің еңбекті төлеу қорынан ай сайын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орындарын ұсынушы Жұмыс берушілерді іріктеу ресми ұсыныстардың түсуіне байланысты кезек тәртібімен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қала әкiмiнiң орынбасары С.В. Каһармановқа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оның алғашқы ресми жарияланған күнiнен кейiн он күн өткеннен соң қолданысқа енгiзiледi және 2010 жылғы 01 сәуірде туындаған қарым-қатынастарға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