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6348" w14:textId="2726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өкілетті органдардың шешімі бойынша мұқтаж азаматтардың жеке санаттарына әлеуметтік көмек көрсету бойынша нұсқауды бекіту туралы" 2009 жылғы 29 қаңтардағы № 14/5-IV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2010 жылғы 16 сәуірдегі N 25/8-IV шешімі. Шығыс Қазақстан облысы Әділет департаментінің Риддер қалалық әділет басқармасында 2010 жылғы 21 мамырда № 5-4-131 тіркелді. Күші жойылды - Риддер қалалық мәслихатының 2011 жылғы 27 сәуірдегі N 32/8-IV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Риддер қалалық мәслихатының 2011.04.27 </w:t>
      </w:r>
      <w:r>
        <w:rPr>
          <w:rFonts w:ascii="Times New Roman"/>
          <w:b w:val="false"/>
          <w:i w:val="false"/>
          <w:color w:val="000000"/>
          <w:sz w:val="28"/>
        </w:rPr>
        <w:t>N 32/8-IV</w:t>
      </w:r>
      <w:r>
        <w:rPr>
          <w:rFonts w:ascii="Times New Roman"/>
          <w:b w:val="false"/>
          <w:i/>
          <w:color w:val="800000"/>
          <w:sz w:val="28"/>
        </w:rPr>
        <w:t xml:space="preserve"> (жарияланғаннан кейін 10 күн өткеннен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Бюджеттік кодексінің 56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Риддер қалалық мәслихатының 2009 жылғы 25 желтоқсандағы № 21/2-IV «2010-2012 жылдарға арналған Риддер қаласының бюджеті туралы» (нормативтік құқықтық актілерді мемлекеттік тіркеу тізілімінде № 5-4-123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29 қаңтардағы № 14/5-IV “Жергілікті өкілетті органдардың шешімі бойынша мұқтаж азаматтардың жеке санаттарына әлеуметтік көмек көрсету бойынша нұсқауды бекіту туралы” (нормативтік құқықтық актілерді мемлекеттік тіркеу тізілімінде 2009 жылдың 06 ақпанындағы № 5-4-107 тіркелген, 2009 жылдың 13 ақпанындағы № 7 «Лениногорская правда»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 сөзбасында және жергілікті өкілетті органдардың шешімі бойынша мұқтаж азаматтардың жеке санаттарына әлеуметтік көмек көрсету бойынша Нұсқаудың кіріспе сөзбасындағы «Риддер қалалық мәслихатының 2008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13/2-IV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«2009 жылға арналған Риддер қаласының бюджеті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2009 жылдың 8 қаңтарындағы № 5-4-102 тіркелген)» сөздері «Риддер қаласы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21/2-IV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«2010-2012 жылдарға арналған Риддер қаласының бюджеті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5-4-123 тіркелген)»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 төрағасы             О. Солонников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