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0a7b" w14:textId="8430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білім беру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2010 жылғы 16 сәуірдегі N 25/6-IV шешімі. Шығыс Қазақстан облысы Әділет департаментінің Риддер қалалық әділет басқармасында 2010 жылғы 21 мамырда № 5-4-130 тіркелді. Күші жойылды - қабылданған мерзімінің бітуіне байланысты (Риддер қалалық мәслихатының 2011 жылғы 05 қаңтардағы № 02/04-10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қабылданған мерзімінің бітуіне байланысты (Риддер қалалық мәслихатының 2011 жылғы 05 қаңтардағы № 02/04-10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66 «Агроөнеркәсіптік кешенді және ауылдық аумақтарды дамытуды мемлекеттік реттеу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қаласының ауылдық елді мекендеріне жұмыс істеу және тұру үшін келген, білім беру мамандарына: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жетпіс есептік 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көрсеткішіне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– алты жүз отыз есептік айлық есептік көрсеткіштен аспайтын сомада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сессияның төрағасы             О. Солонников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маслихат хатшысы  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