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cbab" w14:textId="233c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Курчатов қаласының қорғаныс істері жөніндегі бөлімінің шақыру учаскесіне тіркеу жылы он жеті жасқа толатын, сондай-ақ шақыру учаскесіне бұрын тіркелмеген Қазақстан Республикасының еркек жынысты азаматтарын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әкімінің 2010 жылғы 29 қарашадағы N 12 шешімі. Шығыс Қазақстан облысы Әділет департаментінің Курчатов қаласындағы Әділет басқармасында 2010 жылғы 14 желтоқсанда N 5-3-97 тіркелді. Күші жойылды - Шығыс Қазақстан облысы Курчатов қаласы әкімінің 2011 жылғы 19 мамырдағы N 14 шешімімен</w:t>
      </w:r>
    </w:p>
    <w:p>
      <w:pPr>
        <w:spacing w:after="0"/>
        <w:ind w:left="0"/>
        <w:jc w:val="left"/>
      </w:pPr>
      <w:r>
        <w:rPr>
          <w:rFonts w:ascii="Times New Roman"/>
          <w:b w:val="false"/>
          <w:i w:val="false"/>
          <w:color w:val="ff0000"/>
          <w:sz w:val="28"/>
        </w:rPr>
        <w:t>      Ескерту. Күші жойылды - Шығыс Қазақстан облысы Курчатов қаласы әкімінің 2011.05.19 N 14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 148-II Заңының 33-бабы 1-тармағы </w:t>
      </w:r>
      <w:r>
        <w:rPr>
          <w:rFonts w:ascii="Times New Roman"/>
          <w:b w:val="false"/>
          <w:i w:val="false"/>
          <w:color w:val="000000"/>
          <w:sz w:val="28"/>
        </w:rPr>
        <w:t>13) тармақшасына</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 74 Заңының </w:t>
      </w:r>
      <w:r>
        <w:rPr>
          <w:rFonts w:ascii="Times New Roman"/>
          <w:b w:val="false"/>
          <w:i w:val="false"/>
          <w:color w:val="000000"/>
          <w:sz w:val="28"/>
        </w:rPr>
        <w:t>17-бабына</w:t>
      </w:r>
      <w:r>
        <w:rPr>
          <w:rFonts w:ascii="Times New Roman"/>
          <w:b w:val="false"/>
          <w:i w:val="false"/>
          <w:color w:val="000000"/>
          <w:sz w:val="28"/>
        </w:rPr>
        <w:t xml:space="preserve"> сәйкес Курчатов қаласының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 Курчатов қаласының қорғаныс істері жөніндегі бөлімінің шақыру учаскесіне тіркеу жылы он жеті жасқа толатын, сондай-ақ шақыру учаскесіне бұрын тіркелмеген Қазақстан Республикасының еркек жынысты азаматтарын тіркеу 2011 жылдың қаңтар–наурызында өткізілсін.</w:t>
      </w:r>
      <w:r>
        <w:br/>
      </w:r>
      <w:r>
        <w:rPr>
          <w:rFonts w:ascii="Times New Roman"/>
          <w:b w:val="false"/>
          <w:i w:val="false"/>
          <w:color w:val="000000"/>
          <w:sz w:val="28"/>
        </w:rPr>
        <w:t>
      </w:t>
      </w:r>
      <w:r>
        <w:rPr>
          <w:rFonts w:ascii="Times New Roman"/>
          <w:b w:val="false"/>
          <w:i w:val="false"/>
          <w:color w:val="000000"/>
          <w:sz w:val="28"/>
        </w:rPr>
        <w:t>2. Қалалық қорғаныс істері жөніндегі бөлім бастығына ұсынылсын (Балтеков Қ.С., келісім бойынша):</w:t>
      </w:r>
      <w:r>
        <w:br/>
      </w:r>
      <w:r>
        <w:rPr>
          <w:rFonts w:ascii="Times New Roman"/>
          <w:b w:val="false"/>
          <w:i w:val="false"/>
          <w:color w:val="000000"/>
          <w:sz w:val="28"/>
        </w:rPr>
        <w:t>
      </w:t>
      </w:r>
      <w:r>
        <w:rPr>
          <w:rFonts w:ascii="Times New Roman"/>
          <w:b w:val="false"/>
          <w:i w:val="false"/>
          <w:color w:val="000000"/>
          <w:sz w:val="28"/>
        </w:rPr>
        <w:t>1) тіркеу өткізуге шақыру пунктін дайындау;</w:t>
      </w:r>
      <w:r>
        <w:br/>
      </w:r>
      <w:r>
        <w:rPr>
          <w:rFonts w:ascii="Times New Roman"/>
          <w:b w:val="false"/>
          <w:i w:val="false"/>
          <w:color w:val="000000"/>
          <w:sz w:val="28"/>
        </w:rPr>
        <w:t>
      </w:t>
      </w:r>
      <w:r>
        <w:rPr>
          <w:rFonts w:ascii="Times New Roman"/>
          <w:b w:val="false"/>
          <w:i w:val="false"/>
          <w:color w:val="000000"/>
          <w:sz w:val="28"/>
        </w:rPr>
        <w:t>2) тіркеуді өткізуге дайындалу және оны өткізу бойынша қажетті құжаттамаларды әзірлеу;</w:t>
      </w:r>
      <w:r>
        <w:br/>
      </w:r>
      <w:r>
        <w:rPr>
          <w:rFonts w:ascii="Times New Roman"/>
          <w:b w:val="false"/>
          <w:i w:val="false"/>
          <w:color w:val="000000"/>
          <w:sz w:val="28"/>
        </w:rPr>
        <w:t>
      </w:t>
      </w:r>
      <w:r>
        <w:rPr>
          <w:rFonts w:ascii="Times New Roman"/>
          <w:b w:val="false"/>
          <w:i w:val="false"/>
          <w:color w:val="000000"/>
          <w:sz w:val="28"/>
        </w:rPr>
        <w:t>3) тіркеуді сапалы түрде және уақтылы өткізуді қамтамасыз ету;</w:t>
      </w:r>
      <w:r>
        <w:br/>
      </w:r>
      <w:r>
        <w:rPr>
          <w:rFonts w:ascii="Times New Roman"/>
          <w:b w:val="false"/>
          <w:i w:val="false"/>
          <w:color w:val="000000"/>
          <w:sz w:val="28"/>
        </w:rPr>
        <w:t>
      </w:t>
      </w:r>
      <w:r>
        <w:rPr>
          <w:rFonts w:ascii="Times New Roman"/>
          <w:b w:val="false"/>
          <w:i w:val="false"/>
          <w:color w:val="000000"/>
          <w:sz w:val="28"/>
        </w:rPr>
        <w:t>4) шақыруға дейінгі аурулардың емделуіне және сауығуына бақылауды күшейту.</w:t>
      </w:r>
      <w:r>
        <w:br/>
      </w:r>
      <w:r>
        <w:rPr>
          <w:rFonts w:ascii="Times New Roman"/>
          <w:b w:val="false"/>
          <w:i w:val="false"/>
          <w:color w:val="000000"/>
          <w:sz w:val="28"/>
        </w:rPr>
        <w:t>
      </w:t>
      </w:r>
      <w:r>
        <w:rPr>
          <w:rFonts w:ascii="Times New Roman"/>
          <w:b w:val="false"/>
          <w:i w:val="false"/>
          <w:color w:val="000000"/>
          <w:sz w:val="28"/>
        </w:rPr>
        <w:t>3. "Курчатов қаласының қалалық ауруханасы" коммуналдық мемлекеттік қазыналық кәсіпорынына ұсынылсын (Сұлтанов А. Д., келісім бойынша):</w:t>
      </w:r>
      <w:r>
        <w:br/>
      </w:r>
      <w:r>
        <w:rPr>
          <w:rFonts w:ascii="Times New Roman"/>
          <w:b w:val="false"/>
          <w:i w:val="false"/>
          <w:color w:val="000000"/>
          <w:sz w:val="28"/>
        </w:rPr>
        <w:t>
      </w:t>
      </w:r>
      <w:r>
        <w:rPr>
          <w:rFonts w:ascii="Times New Roman"/>
          <w:b w:val="false"/>
          <w:i w:val="false"/>
          <w:color w:val="000000"/>
          <w:sz w:val="28"/>
        </w:rPr>
        <w:t>1) жасөспірімдерді сапалы медициналық куәландыру өткізу үшін қажет мөлшерде тәжірибелі дәрігер мамандарды және медициналық персоналын бөлу;</w:t>
      </w:r>
      <w:r>
        <w:br/>
      </w:r>
      <w:r>
        <w:rPr>
          <w:rFonts w:ascii="Times New Roman"/>
          <w:b w:val="false"/>
          <w:i w:val="false"/>
          <w:color w:val="000000"/>
          <w:sz w:val="28"/>
        </w:rPr>
        <w:t>
      </w:t>
      </w:r>
      <w:r>
        <w:rPr>
          <w:rFonts w:ascii="Times New Roman"/>
          <w:b w:val="false"/>
          <w:i w:val="false"/>
          <w:color w:val="000000"/>
          <w:sz w:val="28"/>
        </w:rPr>
        <w:t>2) қаланың емдеу мекемелерінде комиссиямен амбулаторлық емдеуге немесе стационарлық тексеруге жіберілген тұлғалардың қабылдану тәртібін белгілеу;</w:t>
      </w:r>
      <w:r>
        <w:br/>
      </w:r>
      <w:r>
        <w:rPr>
          <w:rFonts w:ascii="Times New Roman"/>
          <w:b w:val="false"/>
          <w:i w:val="false"/>
          <w:color w:val="000000"/>
          <w:sz w:val="28"/>
        </w:rPr>
        <w:t>
      </w:t>
      </w:r>
      <w:r>
        <w:rPr>
          <w:rFonts w:ascii="Times New Roman"/>
          <w:b w:val="false"/>
          <w:i w:val="false"/>
          <w:color w:val="000000"/>
          <w:sz w:val="28"/>
        </w:rPr>
        <w:t>3) шақыруға дейінгілердің кеуде мүшелерін флюорографиялық тексеру, кардиологиялық және басқа тексеру түрлерінің талдауларын қабылдануын ұйымдастыру;</w:t>
      </w:r>
      <w:r>
        <w:br/>
      </w:r>
      <w:r>
        <w:rPr>
          <w:rFonts w:ascii="Times New Roman"/>
          <w:b w:val="false"/>
          <w:i w:val="false"/>
          <w:color w:val="000000"/>
          <w:sz w:val="28"/>
        </w:rPr>
        <w:t>
      </w:t>
      </w:r>
      <w:r>
        <w:rPr>
          <w:rFonts w:ascii="Times New Roman"/>
          <w:b w:val="false"/>
          <w:i w:val="false"/>
          <w:color w:val="000000"/>
          <w:sz w:val="28"/>
        </w:rPr>
        <w:t>4) шақыруға дейінгілер тексеруді және емдеуді қамтамасыз ету.</w:t>
      </w:r>
      <w:r>
        <w:br/>
      </w:r>
      <w:r>
        <w:rPr>
          <w:rFonts w:ascii="Times New Roman"/>
          <w:b w:val="false"/>
          <w:i w:val="false"/>
          <w:color w:val="000000"/>
          <w:sz w:val="28"/>
        </w:rPr>
        <w:t>
      </w:t>
      </w:r>
      <w:r>
        <w:rPr>
          <w:rFonts w:ascii="Times New Roman"/>
          <w:b w:val="false"/>
          <w:i w:val="false"/>
          <w:color w:val="000000"/>
          <w:sz w:val="28"/>
        </w:rPr>
        <w:t>4. Меншік нысанына қарамастан қала ұйымдарының, кәсіпорындарының және оқу орындарының басшыларына (келісім бойынша) ұсынылсын:</w:t>
      </w:r>
      <w:r>
        <w:br/>
      </w:r>
      <w:r>
        <w:rPr>
          <w:rFonts w:ascii="Times New Roman"/>
          <w:b w:val="false"/>
          <w:i w:val="false"/>
          <w:color w:val="000000"/>
          <w:sz w:val="28"/>
        </w:rPr>
        <w:t>
      </w:t>
      </w:r>
      <w:r>
        <w:rPr>
          <w:rFonts w:ascii="Times New Roman"/>
          <w:b w:val="false"/>
          <w:i w:val="false"/>
          <w:color w:val="000000"/>
          <w:sz w:val="28"/>
        </w:rPr>
        <w:t>1) шақырылатын жасөспірімдерді есепке алу және тіркеуден өту үшін шақыру дейінгілерге қажетті уақыт беру;</w:t>
      </w:r>
      <w:r>
        <w:br/>
      </w:r>
      <w:r>
        <w:rPr>
          <w:rFonts w:ascii="Times New Roman"/>
          <w:b w:val="false"/>
          <w:i w:val="false"/>
          <w:color w:val="000000"/>
          <w:sz w:val="28"/>
        </w:rPr>
        <w:t>
      </w:t>
      </w:r>
      <w:r>
        <w:rPr>
          <w:rFonts w:ascii="Times New Roman"/>
          <w:b w:val="false"/>
          <w:i w:val="false"/>
          <w:color w:val="000000"/>
          <w:sz w:val="28"/>
        </w:rPr>
        <w:t>2) әрбір жасөспірімге жұмыс (оқу) орнынан анықтама, мінездеме және басқа қажетті құжаттар белгіленген мерзімде беру.</w:t>
      </w:r>
      <w:r>
        <w:br/>
      </w:r>
      <w:r>
        <w:rPr>
          <w:rFonts w:ascii="Times New Roman"/>
          <w:b w:val="false"/>
          <w:i w:val="false"/>
          <w:color w:val="000000"/>
          <w:sz w:val="28"/>
        </w:rPr>
        <w:t>
      </w:t>
      </w:r>
      <w:r>
        <w:rPr>
          <w:rFonts w:ascii="Times New Roman"/>
          <w:b w:val="false"/>
          <w:i w:val="false"/>
          <w:color w:val="000000"/>
          <w:sz w:val="28"/>
        </w:rPr>
        <w:t>5. Тіркеуді өткізуге байланысты барлық шығындар жергілікті бюджет қаражаттары есебінен жүргізілсін, ол үшін қаржы бөлімі бекітілген шығындар сметасы аясында қорғаныс істері жөніндегі бөлімге қажетті қаражаттар бөлінсін.</w:t>
      </w:r>
      <w:r>
        <w:br/>
      </w:r>
      <w:r>
        <w:rPr>
          <w:rFonts w:ascii="Times New Roman"/>
          <w:b w:val="false"/>
          <w:i w:val="false"/>
          <w:color w:val="000000"/>
          <w:sz w:val="28"/>
        </w:rPr>
        <w:t>
      </w:t>
      </w:r>
      <w:r>
        <w:rPr>
          <w:rFonts w:ascii="Times New Roman"/>
          <w:b w:val="false"/>
          <w:i w:val="false"/>
          <w:color w:val="000000"/>
          <w:sz w:val="28"/>
        </w:rPr>
        <w:t>6. Қалалық полиция бөліміне (Төлежанов Ж. Е., келісім бойынша) медицина комиссиясының жұмысы кезеңінде шақыру пунктінде қоғамдық тәртіптің қадағалануын қамтамасыз ету, қорғаныс істері жөніндегі бөлім бастығының хабарлауы бойынша шақыру учаскесіне тіркелуден бас тартқан азаматтарды іздестіруде және қорғаныс істері жөніндегі бөлімге жеткізуде жәрдемдесу ұсынылсын.</w:t>
      </w:r>
      <w:r>
        <w:br/>
      </w:r>
      <w:r>
        <w:rPr>
          <w:rFonts w:ascii="Times New Roman"/>
          <w:b w:val="false"/>
          <w:i w:val="false"/>
          <w:color w:val="000000"/>
          <w:sz w:val="28"/>
        </w:rPr>
        <w:t>
      </w:t>
      </w:r>
      <w:r>
        <w:rPr>
          <w:rFonts w:ascii="Times New Roman"/>
          <w:b w:val="false"/>
          <w:i w:val="false"/>
          <w:color w:val="000000"/>
          <w:sz w:val="28"/>
        </w:rPr>
        <w:t>7. Қорғаныс істері жөніндегі бөлімге (Балтеков Қ. С., келісім бойынша) білім беру мекемелерімен бірлесе отырып, тіркеу жылы он жеті жасқа толатын Қазақстан Республикасының ер азаматтарын Қазақстан Республикасының Қорғаныс Министрлігінің әскери техникалық мектептеріне, сондай-ақ Қазақстан Республикасының және Ресей Федерациясының әскери оқу орындарына оқуға жіберу үшін іріктеу жүргізу ұсынылсын.</w:t>
      </w:r>
      <w:r>
        <w:br/>
      </w:r>
      <w:r>
        <w:rPr>
          <w:rFonts w:ascii="Times New Roman"/>
          <w:b w:val="false"/>
          <w:i w:val="false"/>
          <w:color w:val="000000"/>
          <w:sz w:val="28"/>
        </w:rPr>
        <w:t>
      </w:t>
      </w:r>
      <w:r>
        <w:rPr>
          <w:rFonts w:ascii="Times New Roman"/>
          <w:b w:val="false"/>
          <w:i w:val="false"/>
          <w:color w:val="000000"/>
          <w:sz w:val="28"/>
        </w:rPr>
        <w:t>8. Осы шешімнің орындалуына бақылау жасау Курчатов қаласы әкімінің орынбасары Е. В. Старенковаға жүктелсін.</w:t>
      </w:r>
      <w:r>
        <w:br/>
      </w:r>
      <w:r>
        <w:rPr>
          <w:rFonts w:ascii="Times New Roman"/>
          <w:b w:val="false"/>
          <w:i w:val="false"/>
          <w:color w:val="000000"/>
          <w:sz w:val="28"/>
        </w:rPr>
        <w:t>
      </w:t>
      </w:r>
      <w:r>
        <w:rPr>
          <w:rFonts w:ascii="Times New Roman"/>
          <w:b w:val="false"/>
          <w:i w:val="false"/>
          <w:color w:val="000000"/>
          <w:sz w:val="28"/>
        </w:rPr>
        <w:t>9.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Курчатов қаласының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ГЕНРИХ</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істері жөніндегі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БАЛТЕКОВ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полиция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бөлімінің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ТӨЛЕЖАНОВ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"Курчатов қаласының қалалық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ауруханасы" коммуналдық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қазыналық кәсіпорын бас дәрігері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