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c546" w14:textId="e49c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2010 жылғы 13 желтоқсандағы N 1409 қаулысы. Шығыс Қазақстан облысы Әділет департаментінің Семей қаласындағы Әділет басқармасында 2010 жылғы 31 желтоқсанда N 5-2-140 тіркелді. Күші жойылды - Шығыс Қазақстан облысы Семей қаласының әкімдігінің 2012 жылғы 07 маусымдағы N 686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Семей қаласының әкімдігінің 2012.06.07 N 686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қағидалары негізінде, уақытша жұмыспен қамту және халықтың жұмысқа орналасуда қиындықтарды бастан кешіп жүрген топтарын қолдау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қоғамдық жұмыстарды ұйымдастыру үшін жұмыс орындарын беруші ұйымдар, кәсіпорындар, мекемелер тізбесі, қоғамдық жұмыстардың түрлері, көлемі, нақты жағдайлары, қатысушылардың қаржыландыру көздері және еңбекке ақы төлеу мөлшерлері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Қатысушылардың еңбек ақысы 2011 жылға белгіленген </w:t>
      </w:r>
      <w:r>
        <w:rPr>
          <w:rFonts w:ascii="Times New Roman"/>
          <w:b w:val="false"/>
          <w:i w:val="false"/>
          <w:color w:val="000000"/>
          <w:sz w:val="28"/>
        </w:rPr>
        <w:t>ең төменгі жалақыдан кем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емес мөлшерде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Меншік нысандарына қарамастан ұйымдар, кәсіпорындар, мекемелер басшыларына,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орындалуын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жұмыскерлердің жекелеген санаттарына (кәмелетке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әйелдерге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аналарға, </w:t>
      </w:r>
      <w:r>
        <w:rPr>
          <w:rFonts w:ascii="Times New Roman"/>
          <w:b w:val="false"/>
          <w:i w:val="false"/>
          <w:color w:val="000000"/>
          <w:sz w:val="28"/>
        </w:rPr>
        <w:t>мүгедектерге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толық емес жұмыс</w:t>
      </w:r>
      <w:r>
        <w:rPr>
          <w:rFonts w:ascii="Times New Roman"/>
          <w:b w:val="false"/>
          <w:i w:val="false"/>
          <w:color w:val="000000"/>
          <w:sz w:val="28"/>
        </w:rPr>
        <w:t xml:space="preserve"> күнімен жұмыс істеуге мүмкіндік беру, сондай-ақ жұмыс уақытын ұйымдастырудың </w:t>
      </w:r>
      <w:r>
        <w:rPr>
          <w:rFonts w:ascii="Times New Roman"/>
          <w:b w:val="false"/>
          <w:i w:val="false"/>
          <w:color w:val="000000"/>
          <w:sz w:val="28"/>
        </w:rPr>
        <w:t>икемді түрлерін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жұмыспен қамтамасыз ету жөніндегі уәкілетті органға қоғамдық жұмыстарды ұйымдастыру туралы шартқа сәйкес есептілікті беру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«Жұмыспен қамту және әлеуметтік бағдарламалар бөлімі» мемлекеттік мекемесі (Қ. Е. Төлесбаев):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жұмыссыз азаматтарды жұмыс берушілер өтінімдерге сәйкес қоғамдық жұмыстарға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нысаналы топтарға кіретін жұмыссыз азаматтарды қоғамдық жұмыстарға бірінші кезекте тартсын;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жұмыс берушімен қоғамдық жұмыстарды орындауға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Қаулының атқарылуын бақылау қала әкімінің орынбасары Т. Ж. Мүсәпірбековке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«2010 жылы қоғамдық жұмыстарды ұйымдастыру туралы» (нормативтік құқықтық актілерді мемлекеттік тіркеудің тізілімінде 2010 жылғы 11 қаңтардағы № 5-2-121 болып тіркелген, «Семей таңы» газетінде 2010 жылғы 28 қаңтардағы № 4, «Вести Семей» газетінде 2010 жылғы 28 қаңтардағы № 4 жарияланған) 2009 жылғы 15 желтоқсандағы № 1564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алғашқы ресми жарияланғанынан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Семей қаласының әкімі                              М. Айнабеков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1409 қаулысына 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2011 жылы қоғамдық жұмыстарды ұйымдастыру үшін жұмыс орындарын беруші ұйымдар, кәсіпорындар, мекемелер тізбесі, қоғамдық жұмыстардың түрлері, көлемі, нақты жағдайлары, қатысушылардың қаржыландыру көздері және еңбекке ақы төлеу мөлшерлері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080"/>
        <w:gridCol w:w="1918"/>
        <w:gridCol w:w="2258"/>
        <w:gridCol w:w="2529"/>
        <w:gridCol w:w="1358"/>
        <w:gridCol w:w="1548"/>
        <w:gridCol w:w="1506"/>
      </w:tblGrid>
      <w:tr>
        <w:trPr>
          <w:trHeight w:val="645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шарттары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 мен еңбекке ақы төлеу мөлшерлері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тұрғын үй-коммуналдық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 ағымдағы құжаттармен жұмыс; аумақтарды көгалдандыру және көркейту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мөлшері (өнімділігі, мерзімі, қызмет көрсетуі) ҚР Еңбек Кодексіне (9 тарау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бап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бап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бап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сәйкес белгіленеді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мерзімінің ұзақтығы жұмыссыздар үшін ҚР Еңбек Кодексіне (6 тарау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бап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бап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бап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сәйкес белгіленеді. Еңбекақы жұмыс уақытын есепке алу тәбіліне сәйкес жүзеге асырылады. Жұмыссыздардың еңбек қауіпсіздігі мен оны қорғау саласындағы құқықтарының кепілдігі ҚР Еңбек Кодексіне (34 тарау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бап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бап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бап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бап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сәйкес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ауыл шаруашылығы бөлімі» мемлекеттік мекемесі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 ағымдағы құжаттармен жұмыс;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 және байланыс кәсіпорындары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және жиыстыру; үй-жайларды жиыстыру; ағымдағы құжаттармен жұмыс;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кедейлік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 әкімінің аппараты» мемлекеттік мекемесі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қоғамдық науқандарды өткізуге жәрдемдесу; мәдени – көпшілік шараларды ұйымдастыру; ағымдағы және мұрағат құжаттарымен жұмыс істеу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Әділет басқармасы» мемлекеттік мекемесі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құжаттандыру бойынша техникалық жұмыстарды жүргізуге көмектесу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мәдениет және тілдерді дамыту бөлімі» мемлекеттік мекемесі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жұмысқа көмектесу; орталық саябақ аумақты жиыстыру және 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білім бөлімі» мемлекеттік мекемесі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жұмысқа көмектесу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құрылыс, сәулет және қала құрылысы бөлімі» мемлекеттік мекемесі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әзірлеуге; орындаушыларға шығыс құжаттарын тіркеуге және таратуға көмектесу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орталықтың ШҚО филиалы Семей қалалық бөлімшесі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істерімен жұмысқа жәрдемдесу; мұрағат құжаттарымен жұмыс; өңірлік қоғамдық науқандарды өткізуге көмектесу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«ШҚО-ның қазіргі заман тарихын құжаттандыру орталығы» мемлекеттік мекемесі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 істеу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“Семей қаласының қорғаныс істері жөніндегі баскармасы” мемлекеттік мекемесі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шақырылғандардың жеке істерін; есептік - қызметтік карталарын, шақыру құжаттарын; ағымдағы және мұрағат құжаттармен жұмыс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“Семей қаласының төтенше жағдайлар басқармасы” мемлекеттік мекемесі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жиыстыру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 бойынша салық басқармасы» мемлекетік мекемесі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хабарламаларын тіркеуге, оларды салық төлеушілердің мекенжайлары бойынша жеткізуге көмектесу; оларды рәсімдеуге көмектесу; ағымдағы құжаттармен жұмыс; аумақты жиыстыру; үй-жайларды жиыстыру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әкімшілік соты» мемлекеттік мекемесі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жұмыс; аумақты көркейту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қалалық соты» мемлекеттік мекемесі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жұмыс; аумақты және үй-жайларды жиыстыру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9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ішкі істер басқармасы» мемлекеттік мекемесі (келісім бойынша).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қылмыстық - атқару инспекциясы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Орталық, Затон, Қала маңындағы полиция бөлімі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жұмыс; учаскелік инспекторларға құқық бұзушылық фактілердің алдын алуға, ашуға көмектесу; аумақты жиыстыру, үй-жайларды жиыстыру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аймағы бойынша қаржы полициясы басқармасы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жұмыс; аумақты және үй-жайларды жиыстыру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кедейлік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бизнес, сауда кәсіпорындары; шаруа қожалыктары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жұмыстар; қорық аймақтарын қалпына келтіру; өндіріс үдерістеріне қатысу; маусымдық ауыл шаруашылық жұмыстары; абаттандыру және 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кедейлік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</w:tr>
      <w:tr>
        <w:trPr>
          <w:trHeight w:val="28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«Өрт сөндіру және авариялық құтқару жұмыстары қызметі» мемлекеттік мекемесі, Семей қалалық № 2 өртке қарсы қызмет жасағы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жиыстыру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қалалық қазынашылық басқармасы» мемлекеттік мекемесі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құжаттарымен жұмысқа көмектесу; аумақтарды көркейту және 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белгілі тұрағы және құжаттары жоқ адамдарды әлеуметтік бейімдеу орталығы» мемлекеттік мекемесі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- әлеуметтік, психологиялық және құқықтық көмек көрсету; құжаттармен жұмыс; аумақты экологиялық сауықтыру және жиыстыру; үй-жайларды жиыстыру; жөндеу жұмыстары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1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бойынша жылжымайтын мүлік жөніндегі орталығы» республикалық мемлекеттік қазыналық кәсіпорынның Семей филиалы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құжаттары мен жұмыс істеу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қалалық мәслихатының аппараты» мемлекеттік мекемесі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сессиялар мен тұрақты комиссиялар хаттамаларын ресімдеуге көмектесу; мұрағатқа өткізу үшін құжаттарды әзірлеу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прокуратурасы» мемлекеттік мекемесі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жұмысқа көмектесу; аумақты көркейту, үй-жайларды жиыстыру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мүмкіндігі шектеулі балаларға үйден әлеуметтік көмек көрсету орталығы» мемлекеттік мекемесі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қызметкерлердің көмекшілері; үй-жайларды жиыстыру; аумақты көркейту; жөндеу жұмыстары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мен мекемелері, соның ішінде балалардың мектепке дейінгі мекемелері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мақсаттағы ауқымды іс–шараларды ұйымдастыруға көмектесу; балалардың және жасөспірімдердің бос уақытын ұйымдастыру; үй-жайларды жиыстыру және жөндеу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жоғары және арнаулы орта білім беретін оқу орындары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құжаттарымен жұмысқа көмектесу; аумақтарды жиыстыру; жөндеу жұмыстары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Семей тарихи-өлкетану музейі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жұмысқа көмектесу; аумақты көркейту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қарттар мен мүгедектерге арналған жалпы үлгідегі медициналык әлеуметтік мекемесі” мемлекеттік мекемесі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 және егде жастағы адамдарды күту; құжаттармен жұмыс; жөндеу жұмыстары; аумақтарды көгалдандыру және көркейту;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мемлекеттік санитарлық-эпидемиологиялық қадағалау басқармасы» мемлекеттік мекемесі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көркейту, үй-жайларды жиыстыру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 мен мекемелері (келісім бойнша)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көркейту, үй-жайларды жиыстыру; жөндеу жұмыстары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«Аула клубтары қауымдастығы» коммуналдық мемлекеттік қазыналық кәсіпорны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 бойынша балалар мен жасөспірімдердің бос уақытын 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экономика және қаржы бөлімі» мемлекеттік мекемесі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 ағымдағы құжаттармен жұмыс;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жер қатынастары бөлімі» мемлекеттік мекемесі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 ағымдағы құжаттармен жұмыс;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әуесқой бағбандарының тұтынушылар кооперативтері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тәртібін қорғау; саяжай учаскелерін күзету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 иелері кооперативтері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кұқық тәртібін қорғау; көп пәтерлі үйлердің кіреберсін күзету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орталықтандырылған кітапхана жүйесі» мемлекеттік мекемесі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оқырмандарға қызмет көрсетуге, қалалық мәдени - көпшілік жиындарды өткізуге, кітап қорларын жинастыруга көмектесу; аумақтарды көркейту; жөндеу жұмыстары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“Семей қаласының кәсіпкерлік бөлімі” мемлекеттік мекемесі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және азық-түлік емес тауар бағаларының мониторингісін жүргізуге көмектесу; құжаттармен жұмыс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дене шынықтыру және спорт бөлімі» мемлекеттік мекемесі, «Семей» спорт клубы» коммуналдық мемлекеттік қазыналық кәсіпорыны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спорттық іс-шараларын өткізуге және дайындауга көмектесу; ағымдағы және мұрағат құжаттармен жұмысқа көмектесу; аумақты жинастыру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агенттіктер, фирмалар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бағыттар мен экологиялық туризмді ұйымдастыруға көмектесу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кедейлік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бірлестіктер мен үкіметтік емес ұйымдар (келісім бойынша)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қорық аймақтарын қалпына келтіру; мүмкіндігі шектеулі адамдарға әлеуметтік – құқықтық көмек көрсету және оларды психологиялық қолдау; сырқат, жалғызілікті қарт азаматтарды күтіп – бағу; балалар мен жасөспірімдердің бос уақытын ұйымдастыру; халыққа социологиялық сұрау салу; өңірлік қоғамдық науқандарды өткізуге жәрдемдесу; мәдени – көпшілік шараларды өткізу; құжаттармен жұмыс; үйжайларды жиыстыру; ғимараттарды жөндеу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өңірінің ауылдық округтері: Достық, Жазық, Жиенәлі, Знаменка, Ертіс, Озерки, Приречный, Новобаженово, Шаған кенті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көркейту; құқық тәртібін қорғау; малдәрігерлік алдын алу іс-шараларына қатысу; хат-хабарды жеткізу; өңірлік қоғамдық іс-шараларды өткізуге жәрдемдесу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Шульба кентінің кәсіпорындары мен ұйымдары (келісім бойынша) соның ішінде: «Шульба кентінің әкімі» мемлекеттік мекемесі, «Облыстық балалар үйі» мемлекеттік мекемесі, «Мәдениет үйі» коммуналдық мемлекеттік қазыналық кәсіпорны, білім және денсаулық сақтау мекемелері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қоғамдық науқандарды өткізуге жәрдемдесу; халыққа социологиялық сұрау салу; хат-хабар жеткізу; қоғамдық тәртіпті қорғау; аумақты экологиялық сауықтыру және жиыстыру; нысандарды қайта жаңғырту және жөндеу; балалар мен жастардың бос уақытын ұйымдастыру, психологиялық және құқықтық көмекті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 өңірінің ауылдық округтері: Абыралы, Ақбұлақ, Айнабұлақ, Алғабас, Қараөлең, Таңат, білім және денсаулық сақтау мекемелері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көркейту; құқық тәртібін қорғау; малдәрігерлік алдын алу іс-шараларына қатысу; хат-хабарды жеткізу; өңірлік қоғамдық іс-шараларды өткізуге жәрдемдесу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жұмыстардың нақты шарты: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5 күнді құрайды, екі демалыс күн беріледі, сегіз сағаттық жұмыс күні, түскі үзіліс 1 сағат, жұмыс уақытын есептеу табелінде көрсетілген дәлелді жұмыс істеген уақыты арқылы жұмыссыздың жеке шотына аудару жолымен жүзеге асырылады; еңбекті қорғау және қауіпсіздік техникасы бойынша 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>, арнайы киіммен, құрал-жабдықтармен қамтамасыз ету, уақытша жұмысқа жарамсыздық бойынша </w:t>
      </w:r>
      <w:r>
        <w:rPr>
          <w:rFonts w:ascii="Times New Roman"/>
          <w:b w:val="false"/>
          <w:i w:val="false"/>
          <w:color w:val="000000"/>
          <w:sz w:val="28"/>
        </w:rPr>
        <w:t>әлеуметтік жәрдемақы төлеу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денсаулыққа мертігу немесе басқа зақымдану салдарынан келтірілген зияндардың орынын толтыру</w:t>
      </w:r>
      <w:r>
        <w:rPr>
          <w:rFonts w:ascii="Times New Roman"/>
          <w:b w:val="false"/>
          <w:i w:val="false"/>
          <w:color w:val="000000"/>
          <w:sz w:val="28"/>
        </w:rPr>
        <w:t>, зейнетақы және әлеуметтік ақша аударулар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 Қызметкерлердің жекелеген санаттары үшін (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отбасылық міндеттері бар өзге адамдар,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он сегіз жасқа толмаған адамдар</w:t>
      </w:r>
      <w:r>
        <w:rPr>
          <w:rFonts w:ascii="Times New Roman"/>
          <w:b w:val="false"/>
          <w:i w:val="false"/>
          <w:color w:val="000000"/>
          <w:sz w:val="28"/>
        </w:rPr>
        <w:t>) қоғамдық жұмыстардың шарттары сай келген санаттың еңбек шарттарының ерекшеліктерін ескерумен анықталады және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қызметкерлер мен жұмыс берушілер арасында жасалатын еңбек шарттарымен көзделеді.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 аппаратының басшысы                  А. Әбілқасымов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