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31e8" w14:textId="4df3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және интернаттық ұйымдарды бітіруші кәмелетке толмағандар үшін жұмыс  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2010 жылғы 15 қазандағы N 1127 қаулысы. Шығыс Қазақстан облысы Әділет департаментінің Семей қаласындағы Әділет басқармасында 2010 жылғы 10 қарашада N 5-2-137 тіркелді. Күші жойылды - Шығыс Қазақстан облысы Семей қаласының әкімдігінің 2011 жылғы 13 желтоқсандағы N 1473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Шығыс Қазақстан облысы Семей қаласының әкімдігінің 2011.12.13 </w:t>
      </w:r>
      <w:r>
        <w:rPr>
          <w:rFonts w:ascii="Times New Roman"/>
          <w:b w:val="false"/>
          <w:i w:val="false"/>
          <w:color w:val="ff0000"/>
          <w:sz w:val="28"/>
        </w:rPr>
        <w:t>N 1473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он күнтізбелік күн өткен соң қолданысқа енгізіледі) 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 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оларды жұмыспен қамтамасыз ету үшін,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тұлғалар және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Т. Ж. Мүсәпірбековке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     М. Айнабеков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