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6198" w14:textId="1f16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Өскемен қаласы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24 желтоқсандағы  N 9914 қаулысы. Шығыс Қазақстан облысы Әділет департаментінің Өскемен қалалық әділет басқармасында 2011 жылғы 25 қаңтарда № 5-1-157 тіркелді. Қаулысының қабылдау мерзімінің өтуіне байланысты қолдану тоқтатылды (ШҚО Өскемен қаласы әкімдігінің 2012 жылғы 04 қаңтардағы N Ин-5/2 хаты)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(ШҚО Өскемен қаласы әкімдігінің 2012.01.04 N Ин-5/2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Өскемен қаласы бойынша халықтың келесі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үйінің тәрбиеленушілері, жетім балалар және ата-анасының қамқорынсыз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заңнамасымен белгіленген тәртіпте үнемі күтімді, көмекті және қадағалауды қажет етеді деп танылған адамдарды күтіп ұстайтын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тұлғалар (жасы бойынша зейнеткерлікке шығуға екі жыл бұрын);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мектептердің, техникалық және кәсіптік, жоғары және жоғары оқу орындарынан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жазғы демалыс уақытындағы студенттер мен мектеп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 берушінің – заңды тұлғаның немесе жұмыс берушінің – жеке тұлғаның қызметінің тоқтатылуына, қызметкерлер санының немесе штатының қысқаруына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өндірісті ұйымдастырудың өзгеруіне, оның ішінде қайта ұйымдастыру және (немесе) жұмыс көлемінің қысқаруына байланысты толық емес жұмыс күні тәртібінде жұмыс істейтін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еңбекақысы сақталмайтын демалыстағы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55 жастан асқан 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«Өскемен қаласының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орналастыруда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