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f434" w14:textId="94ff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Өскемен қаласының бюджеті туралы" 2009 жылғы 30 желтоқсандағы № 20/2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Өскемен қалалық мәслихатының 2010 жылғы 27 мамырдағы N 24/2 шешімі. Шығыс Қазақстан облысы Әділет департаментінің Өскемен қалалық әділет басқармасында 2010 жылғы 01 маусымда № 5-1-147 тіркелді. Қабылданған мерзімінің бітуіне байланысты күші жойылды - Өскемен қалалық мәслихатының 2011 жылғы 06 қаңтардағы № 03-09/2 хаты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- Өскемен қалалық мәслихатының 2011.01.06 № 03-09/2 хаты.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«2010 - 2012 жылдарға арналған облыстық бюджет туралы» 2009 жылғы 21 желтоқсандағы № 17/222-IV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2010 жылғы 17 мамырдағы № 21/269-IV (нормативтік құқықтық актілерді мемлекеттік тіркеу тізілімінде 2531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Өскемен қалалық мәслихатының «2010-2012 жылдарға арналған Өскемен қаласының бюджеті туралы» 2009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5-1-127 нөмірімен тіркелген, 2010 жылғы 21 және 23 қаңтардағы «Дидар» газетінде, 2010 жылғы 22 және 25 қаңтардағы «Рудный Алтай»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«ІІ. ШЫҒЫНДАР»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жолындағы «1 396 485,1» деген сандар «1 378 903,1»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қаланың) тұрғын үй-коммуналдық шаруашылығы, жолаушылар көлігі және автомобиль жолдары бөлімі» жолындағы «1 396 485,1» деген сандар «1 378 903,1»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«Автомобиль жолдарының жұмыс істеуін қамтамасыз ету» жолындағы «765 685,1» деген сандар «748 103,1» деген сандармен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«Трансферттер» жолындағы «159 505,4» деген сандар «177 087,4»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қаланың) қаржы бөлімі» жолындағы «159 505,4» деген сандар «177 087,4»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«024 «Мемлекеттік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трансферттер» 17 582»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 С. Сайлаубаев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 В. Головатюк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