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7ec" w14:textId="46dd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шығып қалған депутатының орнына № 16 сайлау округі бойынша үміткерлердің үгіттік баспа материалдарын орналастыру үшін 
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әкімдігінің 2010 жылғы 15 ақпандағы N 5683 қаулысы. Шығыс Қазақстан облысы Әділет департаментінің Өскемен қалалық Әділет басқармасында 2010 жылғы 03 наурызда № 5-1-134 тіркелді. Күші жойылды - ШҚО Өскемен қаласы әкімдігінің 2010 жылғы 9 сәуірдегі N 6632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Өскемен қаласы әкімдігінің 2010.04.09 N 6632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1995 жылғы 28 қыркүйектегі «Қазақстан Республикасындағы сайлау туралы»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шығып қалған депутатының орнына № 16 сайлау округі бойынша үміткерлердің үгіттік баспа материалдарын орналастыру үшін келесі мекенжайлар бойынша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«Жастар» гастрономы автобус аялдамасының маңында (Потанин көшесі);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«ШҚМТУ» автобус аялдамасының маңында (Серікбаев көшесі бойынша тура бағытта);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«ШҚМТУ» автобус аялдамасының маңында (Серікбаев көшесі бойынша кері бағытта);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«Студенттер қалашығы» автобус аялдамасы маңында (Серікбаев көшесі бойынша кері бағытта);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«Ивушка» автобус аялдамасы маңында (Виноградов көшесі);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«Дос-Нар» базары маңында (Виноградов көшесі, 17а).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             И. Әбішев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