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fa8f" w14:textId="87ff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жасы он жетіге толатын ер жынысындағы азаматтарды шақыру учаскесіне есепке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Өскемен қаласы әкімінің 2010 жылғы 05 қаңтардағы N 13 шешімі. Шығыс Қазақстан облысы Әділет департаментінің Өскемен қалалық Әділет басқармасында 2010 жылғы 08 ақпанда № 5-1-133 тіркелді. Шешімінің қабылдау мерзімінің өтуіне байланысты қолдану тоқтатылды ( Өскемен қаласы әкімдігінің 2010 жылғы 05 сәуірдегі № Ин-6/180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Шешімінің қабылдау мерзімінің өтуіне байланысты қолдану тоқтатылды (Өскемен қаласы әкімдігінің 2010.04.05 № Ин-6/180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2010 жылы жасы он жетіге толатын ер жынысындағы азаматтарды есепке тіркеуді өткізу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Өскемен қаласының қорғаныс істері жөніндегі басқармасы» мемлекеттік мекемесінің Александр Протозанов атындағы көшесі, 37 мекенжайы бойынша шақыру учаскесінде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«Өскемен қаласының қорғаныс істері жөніндегі басқармасы» мемлекеттік мекемесіне (келісім бойынша) есепке тіркеуге шақыру учаскесін дайындау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«Шығыс Қазақстан облысы Денсаулық сақтау басқармасы» мемлекеттік мекемесіне (келісім бойынша) жасөспірімдерді сапалы медициналық куәландыру үшін дәрігер-мамандар мен орта медициналық қызметкерлерінің қажетті санымен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қала әкімінің орынбасары А.Қ. Нұрғазиевқа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оның алғашқы ресми жарияланған күнінен кейін қолданысқа енгізіледі және 2010 жылдың 1 қаңтарынан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