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efcd" w14:textId="3f8e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Өскемен қаласының бюджеті туралы" 2009 жылғы 30 желтоқсандағы № 20/2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қалалық мәслихатының 2010 жылғы 26 қаңтардағы N 21/2 шешімі. Шығыс Қазақстан облысы Әділет департаментінің Өскемен қалалық Әділет басқармасында 2010 жылғы 02 ақпанда № 5-1-128 тіркелді. Қабылданған мерзімінің бітуіне байланысты күші жойылды - Өскемен қалалық мәслихатының 2011 жылғы 06 қаңтардағы № 03-09/2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Өскемен қалалық мәслихатының 2011.01.06 № 03-09/2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15 қаңтардағы № 18/237-IV (нормативтік құқықтық актілерді мемлекеттік тіркеу тізілімінде 2525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«2010-2012 жылдарға арналған Өскемен қаласының бюджеті туралы» 2009 жылғы 30 желтоқсандағы № 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5-1-127 нөмірімен тіркелген, 2010 жылғы 21 және 23 қаңтардағы № 11, 12 «Дидар» газетінде, 2010 жылғы 22 және 25 қаңтардағы № 11, 12 «Рудный Алтай»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«2010-2012 жылдарға арналған қала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соның ішінде 2010 жылға арналған келесі мөлшерлерде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14 892 660,6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6 031 228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1 918 034,6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6 901 796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17 381 136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87 960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87 960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-2 576 435,4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2 576 435,4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«2-1. 2010 жылға арналған Өскемен қаласының бюджетінде 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және кадрларды қайта даярлау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жұмыспен қамтуды қамтамасыз етуге келесі іс-шараларды қаржыландыру үшін республикалық бюджеттен нысаналы ағымдағы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 – 827 375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жөндеуге және ұстауға – 420 744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мектептердің және басқа әлеуметтік нысандардың күрделі және ағымдағы жөндеулеріне – 552 198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білім беру нысандарының күрделі және ағымдағы жөндеуіне – 539 370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қамтамасыз ету нысандарының күрделі және ағымдағы жөндеуіне – 12 828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«6-1. «Агроөнеркәсіптік кешенді және ауылдық аумақтарды дамытуды мемлекеттік реттеу туралы» Қазақстан Республикасы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Өскемен қаласының бюджетінде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елді мекендерде тұратын және жұмыс істейтін мемлекеттік әлеуметтік қамсыздандыру, білім беру, мәдениет және спорт ұйымдарының мамандарына есептеуден 5000 теңге бойынша отын сатып алуға қаражат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27"/>
        <w:gridCol w:w="755"/>
        <w:gridCol w:w="8495"/>
        <w:gridCol w:w="244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14 892 660,6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6 031 228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1 816 024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1 816 024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925 330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925 330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2 396 683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546 875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491 190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167 790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адамдармен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табыстар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1 918 034,6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1 211 865,6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1 198 565,6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5"/>
        <w:gridCol w:w="773"/>
        <w:gridCol w:w="8502"/>
        <w:gridCol w:w="2401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17 381 136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342 177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240 797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240 797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5 649 877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4 903 077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3 186 416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307 462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509 130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921 784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256 444</w:t>
            </w:r>
          </w:p>
        </w:tc>
      </w:tr>
      <w:tr>
        <w:trPr>
          <w:trHeight w:val="9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қаһармандарын»,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ерлерін, Даңқ Орденінің үш дәрежесімен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«Отан» орденімен марапатталған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 жерлеу рәсімдері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мүгедектерінің жол жүруін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8 164 599,1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2 381 053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347 724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1 289 752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5 783 546,1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391 946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2 363 739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2 969 861,1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387 781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166 269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1 259 748,9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1 259 748,9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628 948,9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179 052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118 144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118 144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-2 576 435,4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2 576 435,4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27"/>
        <w:gridCol w:w="754"/>
        <w:gridCol w:w="8529"/>
        <w:gridCol w:w="2410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7 838 156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5 696 688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1 342 435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адамдармен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түсетін табыстар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5"/>
        <w:gridCol w:w="772"/>
        <w:gridCol w:w="8499"/>
        <w:gridCol w:w="2406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7 265 156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319 523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4 809 699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4 373 699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3 473 461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қаһармандарын»,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ерлерін, Даңқ Орденінің үш дәрежесімен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«Отан» орденімен марапатталған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 жерлеу рәсімдері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947 173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662 067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228 573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тұрғын үй құрылысы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-573 000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 шешіміне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01"/>
        <w:gridCol w:w="754"/>
        <w:gridCol w:w="8418"/>
        <w:gridCol w:w="2447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7 496 509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5 808 897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2 503 414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1 352 004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618 052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467 707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адамдармен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табыстар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931 278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08"/>
        <w:gridCol w:w="771"/>
        <w:gridCol w:w="8342"/>
        <w:gridCol w:w="2492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6 600 509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3 623 703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қаһармандарын»,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ерлерін, Даңқ Орденінің үш дәрежесімен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«Отан» орденімен марапатталған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рәсімдері бойынша қызмет көрсету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-896 000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 шешіміне 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Меновной ауылдық округі әкімі аппаратының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9"/>
        <w:gridCol w:w="737"/>
        <w:gridCol w:w="10955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округі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қызмет етуі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округі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