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4414" w14:textId="2b5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бас аналық малды (сиырды) ұстауға жұмсалатын шығындардың 2010-2011 жылдардағы қыстама кезеңіне арналған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2010 жылғы 13 желтоқсандағы N 12 шешімі. Шығыс Қазақстан облысының Әділет департаментінде 2010 жылғы 20 желтоқсанда N 2540 тіркелді. Күші жойылды - Шығыс Қазақстан облысы әкімінің 2011 жылғы 29 наурыздағы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әкімінің 2011.03.29 № 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Үкіметінің резервінен қаражат бөлу туралы» Қазақстан Республикасы Үкіметінің 2010 жылғы 30 қарашадағы № 1285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 бас аналық малды (сиырды) ұстауға жұмсалатын шығындардың 2010-2011 жылдардағы қыстама кезеңіне арналған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Сапарбаев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аналық малды (өнімділігі ет бағытындағы сиырды) ұстауға</w:t>
      </w:r>
      <w:r>
        <w:br/>
      </w:r>
      <w:r>
        <w:rPr>
          <w:rFonts w:ascii="Times New Roman"/>
          <w:b/>
          <w:i w:val="false"/>
          <w:color w:val="000000"/>
        </w:rPr>
        <w:t>
жұмсалатын шығындардың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түрі: мүйізді ірі қара малы (ет бағытында)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топ: 8 айға дейінгі төлдердің негізгі табыны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өнім: 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Өнімділік: 1 бас малдан тірі салмақта 150 кг ет шығару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3493"/>
        <w:gridCol w:w="371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баптары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 дейінгі төлдердің негізгі табынындағы 1 бас малға жұмсалатын шығын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шығыны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адам-сағат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еңбекақы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165" w:hRule="atLeast"/>
        </w:trPr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бірлігі центнер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64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ұстауға жұмсалатын шығындар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(жанар-жағармай)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шығындары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шығындары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бөлшектер, құрылыс-жөндеу жұмыстары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төлемі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шығындар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 малға жұмсалатын тікелей шығындар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 Д. Селиханов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аналық малды (өнімділігі сүт бағытындағы сиырды) ұстауға</w:t>
      </w:r>
      <w:r>
        <w:br/>
      </w:r>
      <w:r>
        <w:rPr>
          <w:rFonts w:ascii="Times New Roman"/>
          <w:b/>
          <w:i w:val="false"/>
          <w:color w:val="000000"/>
        </w:rPr>
        <w:t>
жұмсалатын шығындардың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түрі: мүйізді ірі қара мал (сүт бағытында)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топ: 8 айға дейінгі төлдердің негізгі табыны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өнім: сүт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Өнімділік: 1 бас сиырдан 2800 кг сүт, 1 бас малдан тірі салмақта 110 кг ет шығару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3621"/>
        <w:gridCol w:w="3808"/>
      </w:tblGrid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баптары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айға дейінгі төлдердің негізгі табынындағы 1 бас малға жұмсалатын шығын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шығыны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адам-сағат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еңбекақы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0" w:hRule="atLeast"/>
        </w:trPr>
        <w:tc>
          <w:tcPr>
            <w:tcW w:w="5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бірлігі центнер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ұстауға жұмсалатын шығындар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(жанар-жағармай)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шығындары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шығындары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бөлшектер, құрылыс-жөндеу жұмыстары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төлемі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шығындар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 малға жұмсалатын тікелей шығындар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 Д. Селиханов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