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456c" w14:textId="7344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орманы" мемлекеттік орман табиғи резерватының күзет аймағын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21 мамырдағы N 480 қаулысы. Шығыс Қазақстан облысының Әділет департаментінде 2010 жылғы 02 маусымда N 2532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>, «Ерекше қорғалатын табиғи аумақтар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ауданы 256494 га аумақта (Бесқарағай ауданы – 203563 га, Бородулиха ауданы – 38242 га, Семей қаласы – 14689 га) «Семей орманы» мемлекеттік орман табиғи резерватының күзет аймағы кеңейтілсін.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  әкімдігінің 11.03.2014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«Семей орманы» мемлекеттік орман табиғи резерватын құрудың табиғи-ғылыми және техникалық-экономикалық негіздемесіне резерваттың күзет аймағын кеңейту бөлігінде түзету енгізілуіне сәйкес күзет аймағының аумағында табиғатты пайдалану режимі және тәртібі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«Семей орманы» мемлекеттік орман табиғи резерваты» мемлекеттік мекемесінің директорына жергілікті жерлерде күзет аймағының шекараларын арнайы белгілермен белгілеу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Г.В. Пинчукке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бастығы          А. Калмыков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