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8d7c" w14:textId="d4f8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2009 жылғы 23 желтоқсандағы N 25-181-IV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8 желтоқсандағы N 38-285-IV шешімі. Оңтүстік Қазақстан облысы Шардара ауданының Әділет басқармасында 2010 жылғы 29 желтоқсанда N 14-15-107 тіркелді.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"Бюджет Кодексінің"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Шардара аудандық мәслихатының 2009 жылғы 23 желтоқсандағы № 25-181-ІV (Нормативтік құқықтық актілерді мемлекеттік тіркеу тізілімінде № 14-15-84 тіркелген, 2010 жылдың 15 қаңтарда аудандық "Шартарап-Шарайна" газетінің № 2-3-4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мына мазмұндағы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- 5 339 299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4 464 800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5 364 012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10 247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- 34 960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34 960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 қосымшалары осы шешімнің 1, 2, 3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Т.Ағманұлы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38-285-ІV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 2010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030"/>
        <w:gridCol w:w="1030"/>
        <w:gridCol w:w="4754"/>
        <w:gridCol w:w="4456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сыныптар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өндірістік мұқтаждарына пайдалынатын бензин мен дизелдік майдың акцизі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алымдар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тұрақты пайдалану мен сатудан түсетін түсім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5364012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(АРТЫҚШЫЛЫҒЫ)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(АРТЫҚШЫЛЫҚТЫ ПАЙДАЛАНУ)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 ҚАЛДЫҚТАРЫНЫҢ ҚОЗҒАЛЫСЫ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38-285-ІV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4-қосымша 2010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Шардара ауданының бюджетінде даму бағдарламаларына қаралған қаржылар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8"/>
        <w:gridCol w:w="351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 әкімшісі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 2010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38-285-ІV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5-қосымша 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145824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117347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116107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қаласы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Жаушықұм ауыл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Қ.Тұрысбеков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Ақшеңгелді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Сүткент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Қоссейіт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Қаладағы аудан, аудандық маңызы бар қала, кент, ауыл (село),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Ұзын-ата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