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500" w14:textId="7285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бас бостандығынан айыру орындарынан босатылған адамдар үшін және интернаттық ұйымдарды бітіруші кәмелетке толмағандар үшін жұмыс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2010 жылғы 4 қарашадағы N 649 қаулысы. Оңтүстік Қазақстан облысы Шардара ауданының Әділет басқармасында 2010 жылғы 24 қарашада N 14-15-104 тіркелді. Күші жойылды - Оңтүстік Қазақстан облысы Шардара ауданы әкімдігінің 2012 жылғы 10 ақпандағы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ауданы әкімдігінің 2012.02.10 № 70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 және 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ауданында бас бостандығынан айыру орындарынан босатылған адамдар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Шардара аудандық жұмыспен қамту және әлеуметтік бағдарламалар бөлімі (Қ.Ілесов)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азаматтар және интернаттық ұйымдарды бітіруші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О.Бердешовке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