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1b8" w14:textId="6e5c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2010 жылғы 24 қыркүйектегі N 568 қаулысы. Оңтүстік Қазақстан облысы Шардара ауданының Әділет басқармасында 2010 жылғы 8 қазанда N 14-15-100 тіркелді. Күші жойылды - Шардара ауданы әкімдігінің 2011 жылғы 25 ақпандағы N 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Шардара ауданы әкімдігінің 2011.02.25 N 111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"Үгіттік баспа материалдарын орналастыратын орындарды белгілеу туралы" Шардара ауданы әкімдігінің 2007 жылғы 9 шілдедегі № 400 (Нормативтік құқықтық актілерді мемлекеттік тіркеу тізілімінде № 14-15-43 тіркелген, 2007 жылғы 13 тамыздағы № 30 «Шартарап-Шарайна» газетінде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Б.Шомпиевке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Шардара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Жарияқұл Шүкір Өтелұлы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24.09.2010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қыркүйек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568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5801"/>
        <w:gridCol w:w="5255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р/с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928 сайлау учаскесі бойынша Қызылқұм ауылы әкімі аппараты ғимаратының алды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929 сайлау учаскесі бойынша «Ақалтын»  ауылдық клубы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930 сайлау учаскесі бойынша «Егізқұм» ауылдық  отбасылық амбулатория алды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