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142a" w14:textId="0a01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2009 жылғы 23 желтоқсандағы N 25-181-IV "2010-2012 жылдарға арналған аудандық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2010 жылғы 26 мамырдағы N 31-231-IV шешімі. Оңтүстік Қазақстан облысы Шардара ауданының Әділет басқармасында 2010 жылғы 11 маусымда N 14-15-94 тіркелді.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"2010-2012 жылдарға арналған облыстық бюджет туралы" Оңтүстік Қазақстан облыстық мәслихатының 2009 жылғы 11 желтоқсандағы № 23/248-ІV шешіміне өзгерістер енгізу туралы" Оңтүстік Қазақстан облыстық мәслихатының 2010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29/299-ІV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2026 санымен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Шардара аудандық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25-181-ІV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14-15-84 тіркелген, 2010 жылдың 15 қаңтарында аудандық "Шартарап-Шарайна" газетінің № 2-3-4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«5325943» деген сандар «5332033»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«4899443» деген сандар «4423534»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«5350656» деген сандар «5356746»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«5 270» деген сандар «10 122»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Р.Қарабаева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атқарушысы                Н.Айдарбеков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31-231-ІV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2010 ЖЫЛҒА АРНАЛҒАН АУДАНДЫҚ БЮДЖЕТ КІРІСТЕРІ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90"/>
        <w:gridCol w:w="845"/>
        <w:gridCol w:w="7535"/>
        <w:gridCol w:w="213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5332033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901871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82056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87195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689071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пайдаланатын бензин мен дизелдік майдың акцизі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 мен санкциялар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4423534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462505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831213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66"/>
        <w:gridCol w:w="671"/>
        <w:gridCol w:w="691"/>
        <w:gridCol w:w="7267"/>
        <w:gridCol w:w="209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5356746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249896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230095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134887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3606161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209224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2609076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2607786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2521844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85942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787861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193049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74018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22376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558170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130999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376516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343871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314421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50655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134757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31815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46249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31808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24885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111341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53637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53637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330454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212228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212228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118226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118226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45069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45069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57212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57212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57212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-35227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ТАПШЫЛЫҒЫН ҚАРЖЫЛАНДЫРУ (АРТЫҚШЫЛЫҚТЫ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35227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24545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31-231-ІV шешіміне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жылғы Шардара ауданының бюджетінде даму бағдарламаларына қаралған қаржылар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7"/>
        <w:gridCol w:w="710"/>
        <w:gridCol w:w="710"/>
        <w:gridCol w:w="7169"/>
        <w:gridCol w:w="207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2010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475870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131999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343871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343871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314421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1 328 561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