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73be" w14:textId="5857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2009 жылғы 23 желтоқсандағы N 25-181-IV "2010-2012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2010 жылғы 18 наурыздағы N 29-206-IV шешімі. Оңтүстік Қазақстан облысы Шардара ауданының Әділет басқармасында 2010 жылғы 2 сәуірде N 14-15-89 тіркелді.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мен толықтырулар енгізу туралы" Оңтүстік Қазақстан облыстық мәслихатының 2010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26/270-ІV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2021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25-181-ІV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аудандық бюджет туралы" (Нормативтік құқықтық актілерді мемлекеттік тіркеу тізілімінде № 14-15-84 тіркелген, 2010 жылдың 15 қаңтарында аудандық "Шартарап-Шарайна" газетінің № 2-3-4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«4 904 574» деген сандар «4895798»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«4 658 874» деген сандар «4650098»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«4 904 742» деген сандар «4920511»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инвестициялық жобаларды іске асыруға бағытталған 2010 жылға арналған аудандық бюджеттік даму бағдарламаларының тізбесі осы шешімнің 4 қосымшасына сәйкес,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Шардара қаласының және ауылдық округтер әкімі аппаратының қызметін қамтамасыз ету бағдарламасының 2010 жылға арналған бюджетінің тізбесі осы шешімнің 5 қосымшасына сәйкес,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2010 жылға арналған аудандық бюджеттік бағдарламалар әкімшілерінің тізбесі 6 қосымшасына сәйкес,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З.Биболов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29-206-ІV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 КІРІСТЕРІ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90"/>
        <w:gridCol w:w="845"/>
        <w:gridCol w:w="7535"/>
        <w:gridCol w:w="213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4895798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дизельдік майдың акцизі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4650098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420784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1099498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46"/>
        <w:gridCol w:w="729"/>
        <w:gridCol w:w="788"/>
        <w:gridCol w:w="7173"/>
        <w:gridCol w:w="203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4920511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223277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204269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3188101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159084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2442352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2441062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2355120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586665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190501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74018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21320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535679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126103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370321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39255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126939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40785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109389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24959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24959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284707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165228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165228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119479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119479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186110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186110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-35227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(АРТЫҚШЫЛЫҚТЫ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35227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29-206-ІV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 КІРІСТЕРІ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90"/>
        <w:gridCol w:w="845"/>
        <w:gridCol w:w="7535"/>
        <w:gridCol w:w="213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5136843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299749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109087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дизельдік майдың акцизі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4834144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1144868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3689276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85"/>
        <w:gridCol w:w="769"/>
        <w:gridCol w:w="769"/>
        <w:gridCol w:w="7153"/>
        <w:gridCol w:w="199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5136843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275235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249145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62517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60517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162631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158062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24697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</w:t>
            </w:r>
          </w:p>
        </w:tc>
      </w:tr>
      <w:tr>
        <w:trPr>
          <w:trHeight w:val="1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3268890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176800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73804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102996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102996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3053452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3052264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2965159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38638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38638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146393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120947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120947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53250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25446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</w:t>
            </w:r>
          </w:p>
        </w:tc>
      </w:tr>
      <w:tr>
        <w:trPr>
          <w:trHeight w:val="11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504562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476338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28224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140202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27188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46971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39031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37011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29032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560957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560957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560957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560957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150281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150281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133911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41288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11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29-206-ІV шешіміне №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 КІРІСТЕРІ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90"/>
        <w:gridCol w:w="845"/>
        <w:gridCol w:w="7535"/>
        <w:gridCol w:w="213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7915843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334950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122483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дизельдік майдың акцизі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7577391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3175374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65"/>
        <w:gridCol w:w="749"/>
        <w:gridCol w:w="788"/>
        <w:gridCol w:w="7114"/>
        <w:gridCol w:w="205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7915843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309033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282172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187604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25370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және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3931250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246295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3642681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3641386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3543343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42274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172396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28635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753380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723181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151544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30597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47305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47305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40829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32378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1730374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1730374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1730374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1730374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18535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767516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767516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29-206-ІV шешіміне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4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06"/>
        <w:gridCol w:w="729"/>
        <w:gridCol w:w="710"/>
        <w:gridCol w:w="642"/>
        <w:gridCol w:w="6673"/>
        <w:gridCol w:w="2052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2010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471924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345821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1 123 949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29-206-ІV шешіміне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28"/>
        <w:gridCol w:w="809"/>
        <w:gridCol w:w="750"/>
        <w:gridCol w:w="7126"/>
        <w:gridCol w:w="207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2010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131887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129522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83232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81942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Шардара қаласы әкімінің аппараты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29449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Жаушықұм ауыл округі әкімінің аппараты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Қ.Тұрысбеков ауылдық округі әкімінің аппараты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Ақшеңгелді ауылдық округі әкімінің аппараты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Сүткент ауылдық округі әкімінің аппараты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Достық ауылдық округі әкімінің аппараты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13795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Қоссейіт ауылдық округі әкімінің аппараты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9898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Көксу ауылдық округі әкімінің аппараты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29090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13643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13643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Ұзын-ата ауылдық округі әкімінің аппараты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31813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ауылдық округі әкімінің аппараты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58846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Қызылқұм ауылдық округі әкімінің аппараты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29-206-ІV шешіміне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Аудандық бюджеттің бағдарламаларына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
әкімшілік етушілер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587"/>
        <w:gridCol w:w="529"/>
        <w:gridCol w:w="747"/>
        <w:gridCol w:w="689"/>
        <w:gridCol w:w="766"/>
        <w:gridCol w:w="7209"/>
      </w:tblGrid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96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5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7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4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5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</w:tr>
      <w:tr>
        <w:trPr>
          <w:trHeight w:val="28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5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4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7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4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мен жер қатынастары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ауылшаруашылығы бөлімі</w:t>
            </w:r>
          </w:p>
        </w:tc>
      </w:tr>
      <w:tr>
        <w:trPr>
          <w:trHeight w:val="4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7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97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3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4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4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7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ауылшаруашылығы бөлімі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4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банк-заемщиктерге берілген кредиттерді өтеу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(АРТЫҚШЫЛЫҚТЫ ПАЙДАЛАНУ)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