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4f6" w14:textId="dcc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2010 жылғы 25 қаңтардағы N 57 қаулысы. Оңтүстік Қазақстан облысы Шардара ауданының Әділет басқармасында 2010 жылғы 8 ақпанда N 14-15-88 тіркелді. Қолданылу мерзімінің аяқталуына байланысты қаулының күші жойылды - Оңтүстік Қазақстан облысы Шардара ауданы Әділет басқармасының 2011 жылғы 23 мамырдағы N 1163/05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Шардара ауданы Әділет басқармасының 2011 жылғы 23 мамырдағы N 1163/05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 бабының 5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қоғамдық жұмыстардың түрлері мен көлемі, ұйымдардың тізбесі осы қаулының қосымшасына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(Қ.Ілесов) бекітілген тізбеге сәйкес 2010 жылға арналған аудан бюджетінде қоғамдық жұмыстарға қарастырылған қаражат шегінде жұмыссыздарды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О.Бердешовке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 мен көлемі,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4869"/>
        <w:gridCol w:w="4280"/>
        <w:gridCol w:w="2330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қамтылғандардың саны, адам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кәсіпкерлік және ауыл шаруашылығы, ветеринария бөлімдері, ауылдық округтер әкімдері аппараттары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қоғамдық жұмыстарды өткізуге көмектесу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аппараты, аудандық тұрғын үй-коммуналдық шаруашылық, жолаушылар көлігі және автомобиль жолдары бөлімі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 отырғызу, қаланы көріктендіру жұмыстарына жәрдемдесу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аппараты, аудандық білім бөлімі, жергілікті бюджеттен қаржыландырылатын аудандық білім беру ұйымдары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мәдени маңызы бар нысандарды, үйлерді салуға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жөндеуге қатысу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бөлімі, Шардара аудандық ішкі істер бөлімі, аудандық қорғаныс істері бөлімі, Шардара аудандық соты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жұмыстарына көмектесу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Зейнетақы төлеу жөніндегі мемлекеттік орталығы Оңтүстік Қазақстан облыстық филиалының Шардара аудандық бөлімшесі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төлемдерін қайта есептеу жұмыстарына жәрдемдесу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әділет басқармасы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және олармен жасалатын мәмілелерді, азаматтық хал актілерін тіркеу жұмыстары бойынша іс-жүргізуге жәрдемдесу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