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529e6" w14:textId="60529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"2010-2012 жылдарға арналған аудандық бюджет туралы" Шардара аудандық мәслихатының 2009 жылғы 23 желтоқсандағы N 25-181-IV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аудандық мәслихатының 2010 жылғы 22 қаңтардағы N 27-198-IV шешімі. Оңтүстік Қазақстан облысы Шардара ауданының Әділет басқармасында 2010 жылғы 4 ақпанда N 14-15-87 тіркелді. Қолданылу мерзімінің аяқталуына байланысты шешімнің күші жойылды - Оңтүстік Қазақстан облысы Шардара аудандық Әділет басқармасының 2011 жылғы 16 мамырдағы N 1113/05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Шардара аудандық Әділет басқармасының 2011 жылғы 16 мамырдағы N 1113/05 хатымен.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2008 жылғы 4 желтоқсандағы «Бюджет Кодексінің»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“Қазақстан Республикасындағы жергілікті мемлекеттік басқару және өзін-өзі басқару туралы”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«2010-2012 жылдарға арналған облыстық бюджет туралы» Оңтүстік Қазақстан облыстық мәслихатының 2009 жылғы 11 желтоқсандағы № 23/248-ІV шешіміне өзгерістер мен толықтырулар енгізу туралы» Оңтүстік Қазақстан облыстық мәслихатының 2010 жылғы 15 қаңтардағы </w:t>
      </w:r>
      <w:r>
        <w:rPr>
          <w:rFonts w:ascii="Times New Roman"/>
          <w:b w:val="false"/>
          <w:i w:val="false"/>
          <w:color w:val="000000"/>
          <w:sz w:val="28"/>
        </w:rPr>
        <w:t>№ 24/266-ІV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актілерді мемлекеттік тіркеу тізілімінде № 2020 санымен тіркелген шешіміне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«2010-2012 жылдарға арналған аудандық бюджет туралы» Шардара аудандық мәслихатының 2009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25-181-ІV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14-15-84 тіркелген, 2010 жылдың 15 қаңтарында аудандық «Шартарап-Шарайна» газетінің № 2-3-4 санында жарияланған) шешіміне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«4 178 264» деген сандар «4 904 574»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«3 932 564» деген сандар «4 658 874»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«4 178 264» деген сандар «4 904 742»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жаңа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таза бюджеттік кредиттеу – 10 514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10 682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4, 5 қосымшалары осы шешімнің 1, 2, 3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енгізілсін.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Сессия төрағасы                            З.Биболов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Т.Бердібеков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25-181-ІV шешіміне №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22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27-198-ІV шешіміне №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2010 ЖЫЛҒА АРНАЛҒАН АУДАНДЫҚ БЮДЖЕТ КІРІСТЕРІ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835"/>
        <w:gridCol w:w="894"/>
        <w:gridCol w:w="7355"/>
        <w:gridCol w:w="2179"/>
      </w:tblGrid>
      <w:tr>
        <w:trPr>
          <w:trHeight w:val="138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сыныптар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Кірістер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4904574
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түсімдер.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243000
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82056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87195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33172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14820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8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 өткізетін, өндірістік мұқтаждарына пайдалынатын бензин мен дизелдік майдың акцизі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</w:t>
            </w:r>
          </w:p>
        </w:tc>
      </w:tr>
      <w:tr>
        <w:trPr>
          <w:trHeight w:val="5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алымдар.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салықтар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 салығы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түсімдер.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
</w:t>
            </w:r>
          </w:p>
        </w:tc>
      </w:tr>
      <w:tr>
        <w:trPr>
          <w:trHeight w:val="5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 түсетін кірістер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түсімдер.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2100
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тұрақты пайдалану мен сатудан түсетін түсім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Трансферттерден түсетін түсімдер.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4658874
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411609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1117449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3129816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"/>
        <w:gridCol w:w="578"/>
        <w:gridCol w:w="1011"/>
        <w:gridCol w:w="858"/>
        <w:gridCol w:w="6674"/>
        <w:gridCol w:w="2260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Кодтар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9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4904742
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223277
</w:t>
            </w:r>
          </w:p>
        </w:tc>
      </w:tr>
      <w:tr>
        <w:trPr>
          <w:trHeight w:val="5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204269
</w:t>
            </w:r>
          </w:p>
        </w:tc>
      </w:tr>
      <w:tr>
        <w:trPr>
          <w:trHeight w:val="5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18593</w:t>
            </w:r>
          </w:p>
        </w:tc>
      </w:tr>
      <w:tr>
        <w:trPr>
          <w:trHeight w:val="5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18143</w:t>
            </w:r>
          </w:p>
        </w:tc>
      </w:tr>
      <w:tr>
        <w:trPr>
          <w:trHeight w:val="5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53789</w:t>
            </w:r>
          </w:p>
        </w:tc>
      </w:tr>
      <w:tr>
        <w:trPr>
          <w:trHeight w:val="5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49789</w:t>
            </w:r>
          </w:p>
        </w:tc>
      </w:tr>
      <w:tr>
        <w:trPr>
          <w:trHeight w:val="5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жабдықтандыру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131887</w:t>
            </w:r>
          </w:p>
        </w:tc>
      </w:tr>
      <w:tr>
        <w:trPr>
          <w:trHeight w:val="8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129522</w:t>
            </w:r>
          </w:p>
        </w:tc>
      </w:tr>
      <w:tr>
        <w:trPr>
          <w:trHeight w:val="6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3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2605
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8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5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16403
</w:t>
            </w:r>
          </w:p>
        </w:tc>
      </w:tr>
      <w:tr>
        <w:trPr>
          <w:trHeight w:val="5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11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қала) басқару саласындағы мемлекеттік саясатты іске асыру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5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15493</w:t>
            </w:r>
          </w:p>
        </w:tc>
      </w:tr>
      <w:tr>
        <w:trPr>
          <w:trHeight w:val="14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14773</w:t>
            </w:r>
          </w:p>
        </w:tc>
      </w:tr>
      <w:tr>
        <w:trPr>
          <w:trHeight w:val="5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12000
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
</w:t>
            </w:r>
          </w:p>
        </w:tc>
      </w:tr>
      <w:tr>
        <w:trPr>
          <w:trHeight w:val="3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3188101
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159084
</w:t>
            </w:r>
          </w:p>
        </w:tc>
      </w:tr>
      <w:tr>
        <w:trPr>
          <w:trHeight w:val="5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81942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81942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77142</w:t>
            </w:r>
          </w:p>
        </w:tc>
      </w:tr>
      <w:tr>
        <w:trPr>
          <w:trHeight w:val="5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77142</w:t>
            </w:r>
          </w:p>
        </w:tc>
      </w:tr>
      <w:tr>
        <w:trPr>
          <w:trHeight w:val="3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2442352
</w:t>
            </w:r>
          </w:p>
        </w:tc>
      </w:tr>
      <w:tr>
        <w:trPr>
          <w:trHeight w:val="6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1 290,0</w:t>
            </w:r>
          </w:p>
        </w:tc>
      </w:tr>
      <w:tr>
        <w:trPr>
          <w:trHeight w:val="5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тегін алып баруды және кері алып келуді ұйымдастыру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1 290,0</w:t>
            </w:r>
          </w:p>
        </w:tc>
      </w:tr>
      <w:tr>
        <w:trPr>
          <w:trHeight w:val="5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2441062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2355120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 өспірімдер үшін қосымша білім беру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85942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586665
</w:t>
            </w:r>
          </w:p>
        </w:tc>
      </w:tr>
      <w:tr>
        <w:trPr>
          <w:trHeight w:val="5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89640</w:t>
            </w:r>
          </w:p>
        </w:tc>
      </w:tr>
      <w:tr>
        <w:trPr>
          <w:trHeight w:val="6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14232</w:t>
            </w:r>
          </w:p>
        </w:tc>
      </w:tr>
      <w:tr>
        <w:trPr>
          <w:trHeight w:val="8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саласындағы мекемелер үшін оқулықтар мен оқу - әдістемелік кешендерді сатып алу және жеткізу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31545</w:t>
            </w:r>
          </w:p>
        </w:tc>
      </w:tr>
      <w:tr>
        <w:trPr>
          <w:trHeight w:val="6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8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43307</w:t>
            </w:r>
          </w:p>
        </w:tc>
      </w:tr>
      <w:tr>
        <w:trPr>
          <w:trHeight w:val="6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0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497025</w:t>
            </w:r>
          </w:p>
        </w:tc>
      </w:tr>
      <w:tr>
        <w:trPr>
          <w:trHeight w:val="3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497025</w:t>
            </w:r>
          </w:p>
        </w:tc>
      </w:tr>
      <w:tr>
        <w:trPr>
          <w:trHeight w:val="3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188656
</w:t>
            </w:r>
          </w:p>
        </w:tc>
      </w:tr>
      <w:tr>
        <w:trPr>
          <w:trHeight w:val="3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167336</w:t>
            </w:r>
          </w:p>
        </w:tc>
      </w:tr>
      <w:tr>
        <w:trPr>
          <w:trHeight w:val="5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167336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57264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8781</w:t>
            </w:r>
          </w:p>
        </w:tc>
      </w:tr>
      <w:tr>
        <w:trPr>
          <w:trHeight w:val="5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74018</w:t>
            </w:r>
          </w:p>
        </w:tc>
      </w:tr>
      <w:tr>
        <w:trPr>
          <w:trHeight w:val="8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сәйкес,мұқтаж мүгедектерді арнайы гигиеналық құралдармен қамтамасыз етуге жеке көмекшілердің қызмет көрсетуі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</w:t>
            </w:r>
          </w:p>
        </w:tc>
      </w:tr>
      <w:tr>
        <w:trPr>
          <w:trHeight w:val="8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8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</w:t>
            </w:r>
          </w:p>
        </w:tc>
      </w:tr>
      <w:tr>
        <w:trPr>
          <w:trHeight w:val="5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21320
</w:t>
            </w:r>
          </w:p>
        </w:tc>
      </w:tr>
      <w:tr>
        <w:trPr>
          <w:trHeight w:val="6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21320</w:t>
            </w:r>
          </w:p>
        </w:tc>
      </w:tr>
      <w:tr>
        <w:trPr>
          <w:trHeight w:val="11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20982</w:t>
            </w:r>
          </w:p>
        </w:tc>
      </w:tr>
      <w:tr>
        <w:trPr>
          <w:trHeight w:val="8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5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529179
</w:t>
            </w:r>
          </w:p>
        </w:tc>
      </w:tr>
      <w:tr>
        <w:trPr>
          <w:trHeight w:val="3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126103
</w:t>
            </w:r>
          </w:p>
        </w:tc>
      </w:tr>
      <w:tr>
        <w:trPr>
          <w:trHeight w:val="3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126103</w:t>
            </w:r>
          </w:p>
        </w:tc>
      </w:tr>
      <w:tr>
        <w:trPr>
          <w:trHeight w:val="5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12806</w:t>
            </w:r>
          </w:p>
        </w:tc>
      </w:tr>
      <w:tr>
        <w:trPr>
          <w:trHeight w:val="5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113297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363821
</w:t>
            </w:r>
          </w:p>
        </w:tc>
      </w:tr>
      <w:tr>
        <w:trPr>
          <w:trHeight w:val="8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339321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</w:t>
            </w:r>
          </w:p>
        </w:tc>
      </w:tr>
      <w:tr>
        <w:trPr>
          <w:trHeight w:val="8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314421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39255
</w:t>
            </w:r>
          </w:p>
        </w:tc>
      </w:tr>
      <w:tr>
        <w:trPr>
          <w:trHeight w:val="5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5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8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38823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25863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168808
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31815
</w:t>
            </w:r>
          </w:p>
        </w:tc>
      </w:tr>
      <w:tr>
        <w:trPr>
          <w:trHeight w:val="5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21815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21815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40785
</w:t>
            </w:r>
          </w:p>
        </w:tc>
      </w:tr>
      <w:tr>
        <w:trPr>
          <w:trHeight w:val="5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40785</w:t>
            </w:r>
          </w:p>
        </w:tc>
      </w:tr>
      <w:tr>
        <w:trPr>
          <w:trHeight w:val="4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33922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</w:t>
            </w:r>
          </w:p>
        </w:tc>
      </w:tr>
      <w:tr>
        <w:trPr>
          <w:trHeight w:val="8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30862
</w:t>
            </w:r>
          </w:p>
        </w:tc>
      </w:tr>
      <w:tr>
        <w:trPr>
          <w:trHeight w:val="6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20662</w:t>
            </w:r>
          </w:p>
        </w:tc>
      </w:tr>
      <w:tr>
        <w:trPr>
          <w:trHeight w:val="3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20662</w:t>
            </w:r>
          </w:p>
        </w:tc>
      </w:tr>
      <w:tr>
        <w:trPr>
          <w:trHeight w:val="5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5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6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65346
</w:t>
            </w:r>
          </w:p>
        </w:tc>
      </w:tr>
      <w:tr>
        <w:trPr>
          <w:trHeight w:val="8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41869
</w:t>
            </w:r>
          </w:p>
        </w:tc>
      </w:tr>
      <w:tr>
        <w:trPr>
          <w:trHeight w:val="8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41869</w:t>
            </w:r>
          </w:p>
        </w:tc>
      </w:tr>
      <w:tr>
        <w:trPr>
          <w:trHeight w:val="5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</w:t>
            </w:r>
          </w:p>
        </w:tc>
      </w:tr>
      <w:tr>
        <w:trPr>
          <w:trHeight w:val="9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</w:t>
            </w:r>
          </w:p>
        </w:tc>
      </w:tr>
      <w:tr>
        <w:trPr>
          <w:trHeight w:val="5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10703</w:t>
            </w:r>
          </w:p>
        </w:tc>
      </w:tr>
      <w:tr>
        <w:trPr>
          <w:trHeight w:val="11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10583</w:t>
            </w:r>
          </w:p>
        </w:tc>
      </w:tr>
      <w:tr>
        <w:trPr>
          <w:trHeight w:val="5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</w:t>
            </w:r>
          </w:p>
        </w:tc>
      </w:tr>
      <w:tr>
        <w:trPr>
          <w:trHeight w:val="8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5894</w:t>
            </w:r>
          </w:p>
        </w:tc>
      </w:tr>
      <w:tr>
        <w:trPr>
          <w:trHeight w:val="5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
</w:t>
            </w:r>
          </w:p>
        </w:tc>
      </w:tr>
      <w:tr>
        <w:trPr>
          <w:trHeight w:val="5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
</w:t>
            </w:r>
          </w:p>
        </w:tc>
      </w:tr>
      <w:tr>
        <w:trPr>
          <w:trHeight w:val="5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энергетикалық жүйені дамыту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58254
</w:t>
            </w:r>
          </w:p>
        </w:tc>
      </w:tr>
      <w:tr>
        <w:trPr>
          <w:trHeight w:val="3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2864
</w:t>
            </w:r>
          </w:p>
        </w:tc>
      </w:tr>
      <w:tr>
        <w:trPr>
          <w:trHeight w:val="5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</w:t>
            </w:r>
          </w:p>
        </w:tc>
      </w:tr>
      <w:tr>
        <w:trPr>
          <w:trHeight w:val="5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5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</w:tr>
      <w:tr>
        <w:trPr>
          <w:trHeight w:val="8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</w:tr>
      <w:tr>
        <w:trPr>
          <w:trHeight w:val="8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46804</w:t>
            </w:r>
          </w:p>
        </w:tc>
      </w:tr>
      <w:tr>
        <w:trPr>
          <w:trHeight w:val="5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46804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46804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8586
</w:t>
            </w:r>
          </w:p>
        </w:tc>
      </w:tr>
      <w:tr>
        <w:trPr>
          <w:trHeight w:val="5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</w:t>
            </w:r>
          </w:p>
        </w:tc>
      </w:tr>
      <w:tr>
        <w:trPr>
          <w:trHeight w:val="9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</w:t>
            </w:r>
          </w:p>
        </w:tc>
      </w:tr>
      <w:tr>
        <w:trPr>
          <w:trHeight w:val="5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24959
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24959
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16572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16452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8387</w:t>
            </w:r>
          </w:p>
        </w:tc>
      </w:tr>
      <w:tr>
        <w:trPr>
          <w:trHeight w:val="8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</w:t>
            </w:r>
          </w:p>
        </w:tc>
      </w:tr>
      <w:tr>
        <w:trPr>
          <w:trHeight w:val="5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</w:p>
        </w:tc>
      </w:tr>
      <w:tr>
        <w:trPr>
          <w:trHeight w:val="5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284707
</w:t>
            </w:r>
          </w:p>
        </w:tc>
      </w:tr>
      <w:tr>
        <w:trPr>
          <w:trHeight w:val="3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165228
</w:t>
            </w:r>
          </w:p>
        </w:tc>
      </w:tr>
      <w:tr>
        <w:trPr>
          <w:trHeight w:val="9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9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15228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15228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15228</w:t>
            </w:r>
          </w:p>
        </w:tc>
      </w:tr>
      <w:tr>
        <w:trPr>
          <w:trHeight w:val="5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119479</w:t>
            </w:r>
          </w:p>
        </w:tc>
      </w:tr>
      <w:tr>
        <w:trPr>
          <w:trHeight w:val="9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119479</w:t>
            </w:r>
          </w:p>
        </w:tc>
      </w:tr>
      <w:tr>
        <w:trPr>
          <w:trHeight w:val="11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119479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35691
</w:t>
            </w:r>
          </w:p>
        </w:tc>
      </w:tr>
      <w:tr>
        <w:trPr>
          <w:trHeight w:val="5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351
</w:t>
            </w:r>
          </w:p>
        </w:tc>
      </w:tr>
      <w:tr>
        <w:trPr>
          <w:trHeight w:val="5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8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35340
</w:t>
            </w:r>
          </w:p>
        </w:tc>
      </w:tr>
      <w:tr>
        <w:trPr>
          <w:trHeight w:val="5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19157</w:t>
            </w:r>
          </w:p>
        </w:tc>
      </w:tr>
      <w:tr>
        <w:trPr>
          <w:trHeight w:val="8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18727</w:t>
            </w:r>
          </w:p>
        </w:tc>
      </w:tr>
      <w:tr>
        <w:trPr>
          <w:trHeight w:val="6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8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11513</w:t>
            </w:r>
          </w:p>
        </w:tc>
      </w:tr>
      <w:tr>
        <w:trPr>
          <w:trHeight w:val="12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11393</w:t>
            </w:r>
          </w:p>
        </w:tc>
      </w:tr>
      <w:tr>
        <w:trPr>
          <w:trHeight w:val="5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</w:t>
            </w:r>
          </w:p>
        </w:tc>
      </w:tr>
      <w:tr>
        <w:trPr>
          <w:trHeight w:val="5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</w:t>
            </w:r>
          </w:p>
        </w:tc>
      </w:tr>
      <w:tr>
        <w:trPr>
          <w:trHeight w:val="11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аумағындағы табиғи және техногендік сипаттағы төтенше жағдайларды жоюға арналған ауданның (облыстық маңызы бар қаланың) жергілікті атқарушы органының төтенше резерві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6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 (облыстық маңызы бар қаланың) жергілікті атқарушы органының резерві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8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Соттардың шешімдері бойынша міндеттемелерді орындауға арналған ауданның (облыстық маңызы бар қаланың) жергілікті атқарушы органының резерві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186110
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186110
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186110</w:t>
            </w:r>
          </w:p>
        </w:tc>
      </w:tr>
      <w:tr>
        <w:trPr>
          <w:trHeight w:val="8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186110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10514
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10682
</w:t>
            </w:r>
          </w:p>
        </w:tc>
      </w:tr>
      <w:tr>
        <w:trPr>
          <w:trHeight w:val="8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10682
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10682
</w:t>
            </w:r>
          </w:p>
        </w:tc>
      </w:tr>
      <w:tr>
        <w:trPr>
          <w:trHeight w:val="6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</w:t>
            </w:r>
          </w:p>
        </w:tc>
      </w:tr>
      <w:tr>
        <w:trPr>
          <w:trHeight w:val="9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5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5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 қарызгер-банктерге берілген кредиттерді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5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(АРТЫҚШЫЛЫҒЫ)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-10682
</w:t>
            </w:r>
          </w:p>
        </w:tc>
      </w:tr>
      <w:tr>
        <w:trPr>
          <w:trHeight w:val="5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VІ. БЮДЖЕТ ТАПШЫЛЫҒЫН ҚАРЖЫЛАНДЫРУ (АРТЫҚШЫЛЫҚТЫ ПАЙДАЛАНУ)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10682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</w:t>
            </w:r>
          </w:p>
        </w:tc>
      </w:tr>
      <w:tr>
        <w:trPr>
          <w:trHeight w:val="5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 алатын қарыздары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</w:t>
            </w:r>
          </w:p>
        </w:tc>
      </w:tr>
      <w:tr>
        <w:trPr>
          <w:trHeight w:val="5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ҚАРАЖАТЫ ҚАЛДЫҚТАРЫНЫҢ ҚОЗҒАЛЫСЫ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25-181-ІV шешіміне № 4-қосымша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22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27-198-ІV шешіміне № 2-қосымша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588"/>
        <w:gridCol w:w="704"/>
        <w:gridCol w:w="3863"/>
        <w:gridCol w:w="988"/>
        <w:gridCol w:w="3766"/>
        <w:gridCol w:w="1673"/>
      </w:tblGrid>
      <w:tr>
        <w:trPr>
          <w:trHeight w:val="30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497025
</w:t>
            </w:r>
          </w:p>
        </w:tc>
      </w:tr>
      <w:tr>
        <w:trPr>
          <w:trHeight w:val="2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497025</w:t>
            </w:r>
          </w:p>
        </w:tc>
      </w:tr>
      <w:tr>
        <w:trPr>
          <w:trHeight w:val="2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497025</w:t>
            </w:r>
          </w:p>
        </w:tc>
      </w:tr>
      <w:tr>
        <w:trPr>
          <w:trHeight w:val="39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497025</w:t>
            </w:r>
          </w:p>
        </w:tc>
      </w:tr>
      <w:tr>
        <w:trPr>
          <w:trHeight w:val="27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465424
</w:t>
            </w:r>
          </w:p>
        </w:tc>
      </w:tr>
      <w:tr>
        <w:trPr>
          <w:trHeight w:val="27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126103
</w:t>
            </w:r>
          </w:p>
        </w:tc>
      </w:tr>
      <w:tr>
        <w:trPr>
          <w:trHeight w:val="5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126103</w:t>
            </w:r>
          </w:p>
        </w:tc>
      </w:tr>
      <w:tr>
        <w:trPr>
          <w:trHeight w:val="5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12806</w:t>
            </w:r>
          </w:p>
        </w:tc>
      </w:tr>
      <w:tr>
        <w:trPr>
          <w:trHeight w:val="5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113297</w:t>
            </w:r>
          </w:p>
        </w:tc>
      </w:tr>
      <w:tr>
        <w:trPr>
          <w:trHeight w:val="27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339321
</w:t>
            </w:r>
          </w:p>
        </w:tc>
      </w:tr>
      <w:tr>
        <w:trPr>
          <w:trHeight w:val="5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339321</w:t>
            </w:r>
          </w:p>
        </w:tc>
      </w:tr>
      <w:tr>
        <w:trPr>
          <w:trHeight w:val="2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</w:t>
            </w:r>
          </w:p>
        </w:tc>
      </w:tr>
      <w:tr>
        <w:trPr>
          <w:trHeight w:val="96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314421</w:t>
            </w:r>
          </w:p>
        </w:tc>
      </w:tr>
      <w:tr>
        <w:trPr>
          <w:trHeight w:val="6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
</w:t>
            </w:r>
          </w:p>
        </w:tc>
      </w:tr>
      <w:tr>
        <w:trPr>
          <w:trHeight w:val="6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7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
</w:t>
            </w:r>
          </w:p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
</w:t>
            </w:r>
          </w:p>
        </w:tc>
      </w:tr>
      <w:tr>
        <w:trPr>
          <w:trHeight w:val="8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4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2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1117449
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25-181-ІV шешіміне № 5-қосымша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22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27-198-ІV шешіміне № 3-қосымша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521"/>
        <w:gridCol w:w="1241"/>
        <w:gridCol w:w="705"/>
        <w:gridCol w:w="6759"/>
        <w:gridCol w:w="2177"/>
      </w:tblGrid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 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 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әкімшісі 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 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6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131887
</w:t>
            </w:r>
          </w:p>
        </w:tc>
      </w:tr>
      <w:tr>
        <w:trPr>
          <w:trHeight w:val="8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129522
</w:t>
            </w:r>
          </w:p>
        </w:tc>
      </w:tr>
      <w:tr>
        <w:trPr>
          <w:trHeight w:val="5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023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2365
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83232
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81942
</w:t>
            </w:r>
          </w:p>
        </w:tc>
      </w:tr>
      <w:tr>
        <w:trPr>
          <w:trHeight w:val="5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81942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81942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1290
</w:t>
            </w:r>
          </w:p>
        </w:tc>
      </w:tr>
      <w:tr>
        <w:trPr>
          <w:trHeight w:val="5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5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дейінгі тегін алып баруды және кері алып келуді ұйымдастыру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
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
</w:t>
            </w:r>
          </w:p>
        </w:tc>
      </w:tr>
      <w:tr>
        <w:trPr>
          <w:trHeight w:val="8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
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Шардара қаласы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29449
</w:t>
            </w:r>
          </w:p>
        </w:tc>
      </w:tr>
      <w:tr>
        <w:trPr>
          <w:trHeight w:val="6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29059</w:t>
            </w:r>
          </w:p>
        </w:tc>
      </w:tr>
      <w:tr>
        <w:trPr>
          <w:trHeight w:val="8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28644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беру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390
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390
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дейінгі тегін алып баруды және кері алып келуді ұйымдастыру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Жаушықұм ауыл округі әкімінің аппараты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9231
</w:t>
            </w:r>
          </w:p>
        </w:tc>
      </w:tr>
      <w:tr>
        <w:trPr>
          <w:trHeight w:val="6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</w:t>
            </w:r>
          </w:p>
        </w:tc>
      </w:tr>
      <w:tr>
        <w:trPr>
          <w:trHeight w:val="8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8686</w:t>
            </w:r>
          </w:p>
        </w:tc>
      </w:tr>
      <w:tr>
        <w:trPr>
          <w:trHeight w:val="5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беру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
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
</w:t>
            </w:r>
          </w:p>
        </w:tc>
      </w:tr>
      <w:tr>
        <w:trPr>
          <w:trHeight w:val="6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дейінгі тегін алып баруды және кері алып келуді ұйымдастыру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Қ.Тұрысбеков ауылдық округі әкімінің аппараты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12085
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12085</w:t>
            </w:r>
          </w:p>
        </w:tc>
      </w:tr>
      <w:tr>
        <w:trPr>
          <w:trHeight w:val="8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11890</w:t>
            </w:r>
          </w:p>
        </w:tc>
      </w:tr>
      <w:tr>
        <w:trPr>
          <w:trHeight w:val="5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Ақшеңгелді ауылдық округі әкімінің аппараты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9444
</w:t>
            </w:r>
          </w:p>
        </w:tc>
      </w:tr>
      <w:tr>
        <w:trPr>
          <w:trHeight w:val="6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9444</w:t>
            </w:r>
          </w:p>
        </w:tc>
      </w:tr>
      <w:tr>
        <w:trPr>
          <w:trHeight w:val="8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</w:t>
            </w:r>
          </w:p>
        </w:tc>
      </w:tr>
      <w:tr>
        <w:trPr>
          <w:trHeight w:val="5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Сүткент ауылдық округі әкімінің аппараты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8353
</w:t>
            </w:r>
          </w:p>
        </w:tc>
      </w:tr>
      <w:tr>
        <w:trPr>
          <w:trHeight w:val="6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</w:p>
        </w:tc>
      </w:tr>
      <w:tr>
        <w:trPr>
          <w:trHeight w:val="8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</w:t>
            </w:r>
          </w:p>
        </w:tc>
      </w:tr>
      <w:tr>
        <w:trPr>
          <w:trHeight w:val="5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Достық ауылдық округі әкімінің аппараты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13795
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8795</w:t>
            </w:r>
          </w:p>
        </w:tc>
      </w:tr>
      <w:tr>
        <w:trPr>
          <w:trHeight w:val="8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5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Қоссейіт ауылдық округі әкімінің аппараты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9898
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9898</w:t>
            </w:r>
          </w:p>
        </w:tc>
      </w:tr>
      <w:tr>
        <w:trPr>
          <w:trHeight w:val="8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9703</w:t>
            </w:r>
          </w:p>
        </w:tc>
      </w:tr>
      <w:tr>
        <w:trPr>
          <w:trHeight w:val="5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Көксу ауылдық округі әкімінің аппараты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29090
</w:t>
            </w:r>
          </w:p>
        </w:tc>
      </w:tr>
      <w:tr>
        <w:trPr>
          <w:trHeight w:val="6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15447</w:t>
            </w:r>
          </w:p>
        </w:tc>
      </w:tr>
      <w:tr>
        <w:trPr>
          <w:trHeight w:val="9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15252</w:t>
            </w:r>
          </w:p>
        </w:tc>
      </w:tr>
      <w:tr>
        <w:trPr>
          <w:trHeight w:val="5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13643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13643</w:t>
            </w:r>
          </w:p>
        </w:tc>
      </w:tr>
      <w:tr>
        <w:trPr>
          <w:trHeight w:val="5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13643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13643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Ұзын-ата ауылдық округі әкімінің аппараты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31813
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9634</w:t>
            </w:r>
          </w:p>
        </w:tc>
      </w:tr>
      <w:tr>
        <w:trPr>
          <w:trHeight w:val="8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22179</w:t>
            </w:r>
          </w:p>
        </w:tc>
      </w:tr>
      <w:tr>
        <w:trPr>
          <w:trHeight w:val="3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22179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22179</w:t>
            </w:r>
          </w:p>
        </w:tc>
      </w:tr>
      <w:tr>
        <w:trPr>
          <w:trHeight w:val="3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22179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ауылдық округі әкімінің аппараты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58846
</w:t>
            </w:r>
          </w:p>
        </w:tc>
      </w:tr>
      <w:tr>
        <w:trPr>
          <w:trHeight w:val="6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11626</w:t>
            </w:r>
          </w:p>
        </w:tc>
      </w:tr>
      <w:tr>
        <w:trPr>
          <w:trHeight w:val="8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11431</w:t>
            </w:r>
          </w:p>
        </w:tc>
      </w:tr>
      <w:tr>
        <w:trPr>
          <w:trHeight w:val="5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беру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46670
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46120
</w:t>
            </w:r>
          </w:p>
        </w:tc>
      </w:tr>
      <w:tr>
        <w:trPr>
          <w:trHeight w:val="5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46120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46120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5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5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дейінгі тегін алып баруды және кері алып келуді ұйымдастыру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Қызылқұм ауылдық округі әкімінің аппараты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13665
</w:t>
            </w:r>
          </w:p>
        </w:tc>
      </w:tr>
      <w:tr>
        <w:trPr>
          <w:trHeight w:val="6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</w:t>
            </w:r>
          </w:p>
        </w:tc>
      </w:tr>
      <w:tr>
        <w:trPr>
          <w:trHeight w:val="8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</w:t>
            </w:r>
          </w:p>
        </w:tc>
      </w:tr>
      <w:tr>
        <w:trPr>
          <w:trHeight w:val="5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