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c4c9" w14:textId="257c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Көшелердің атын өзгерту және көшеге ат қою туралы</w:t>
      </w:r>
    </w:p>
    <w:p>
      <w:pPr>
        <w:spacing w:after="0"/>
        <w:ind w:left="0"/>
        <w:jc w:val="both"/>
      </w:pPr>
      <w:r>
        <w:rPr>
          <w:rFonts w:ascii="Times New Roman"/>
          <w:b w:val="false"/>
          <w:i w:val="false"/>
          <w:color w:val="000000"/>
          <w:sz w:val="28"/>
        </w:rPr>
        <w:t>Оңтүстік Қазақстан облысы Түлкібас ауданы әкімдігі Састөбе поселкесі әкімінің 2010 жылғы 3 қыркүйектегі N 44 шешімі. Оңтүстік Қазақстан облысы Түлкібас ауданының Әділет басқармасында 2010 жылғы 22 қыркүйекте N 14-14-125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әкімшілік-аумақтық құрылысы туралы"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аумақ халқының пікірін ескере отырып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Састөбе поселкесіндегі «50 лет Казахстана» көшесінің аты Тәуелсіздік, «Юбилейная» көшесінің аты Астана, «переулок Шоферская» көшесінің аты Мұстафа Шоқай, «Новый микрорайон» көшесінің аты Жаңа мөлтек ауданы, «Майская» көшесінің аты 1 Мамыр, «60 лет Октября» көшесінің аты Әлия Молдағұлова, «8 март» көшесінің аты 8 наурыз, «Набережная» көшесінің аты Сазтөбе, «Нижняя» көшесінің аты Күләш Байсейітова, «Школьная» көшесінің аты Ғани Мұратбаев, «Родниковская» көшесінің аты Жыланды бұлақ, «Спартак» көшесінің аты Қажымұқан, «Заготзерно» көшесінің аты Қыпшақбай Назарымбетов, «Крупская» көшесінің аты Оңғарұлы Оспан көшесі деп өзгертілсін.</w:t>
      </w:r>
      <w:r>
        <w:br/>
      </w:r>
      <w:r>
        <w:rPr>
          <w:rFonts w:ascii="Times New Roman"/>
          <w:b w:val="false"/>
          <w:i w:val="false"/>
          <w:color w:val="000000"/>
          <w:sz w:val="28"/>
        </w:rPr>
        <w:t>
</w:t>
      </w:r>
      <w:r>
        <w:rPr>
          <w:rFonts w:ascii="Times New Roman"/>
          <w:b w:val="false"/>
          <w:i w:val="false"/>
          <w:color w:val="000000"/>
          <w:sz w:val="28"/>
        </w:rPr>
        <w:t>
      2. Түлкібас ауданы, Ынтымақ ауылындағы атауы жоқ көшеге Мамыров Сейділданың аты қойылсын.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бақылауды өз құзыретіме қалдырамын.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Поселке әкімі                              К.Джаксылыков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